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F4886" w14:textId="77777777" w:rsidR="00F20C6B" w:rsidRPr="00584CA9" w:rsidRDefault="00000000">
      <w:pPr>
        <w:jc w:val="center"/>
        <w:rPr>
          <w:rFonts w:asciiTheme="majorHAnsi" w:hAnsiTheme="majorHAnsi" w:cstheme="majorHAnsi"/>
        </w:rPr>
      </w:pPr>
      <w:r w:rsidRPr="00584CA9">
        <w:rPr>
          <w:rFonts w:asciiTheme="majorHAnsi" w:hAnsiTheme="majorHAnsi" w:cstheme="majorHAnsi"/>
          <w:b/>
          <w:sz w:val="28"/>
        </w:rPr>
        <w:t>GRAD TRILJ</w:t>
      </w:r>
    </w:p>
    <w:p w14:paraId="747DFFF6" w14:textId="68745891" w:rsidR="00F20C6B" w:rsidRPr="00584CA9" w:rsidRDefault="00000000">
      <w:pPr>
        <w:jc w:val="center"/>
        <w:rPr>
          <w:rFonts w:asciiTheme="majorHAnsi" w:hAnsiTheme="majorHAnsi" w:cstheme="majorHAnsi"/>
        </w:rPr>
      </w:pPr>
      <w:proofErr w:type="spellStart"/>
      <w:r w:rsidRPr="00584CA9">
        <w:rPr>
          <w:rFonts w:asciiTheme="majorHAnsi" w:hAnsiTheme="majorHAnsi" w:cstheme="majorHAnsi"/>
        </w:rPr>
        <w:t>Poljičke</w:t>
      </w:r>
      <w:proofErr w:type="spellEnd"/>
      <w:r w:rsidRPr="00584CA9">
        <w:rPr>
          <w:rFonts w:asciiTheme="majorHAnsi" w:hAnsiTheme="majorHAnsi" w:cstheme="majorHAnsi"/>
        </w:rPr>
        <w:t xml:space="preserve"> </w:t>
      </w:r>
      <w:proofErr w:type="spellStart"/>
      <w:r w:rsidR="00316809">
        <w:rPr>
          <w:rFonts w:asciiTheme="majorHAnsi" w:hAnsiTheme="majorHAnsi" w:cstheme="majorHAnsi"/>
        </w:rPr>
        <w:t>R</w:t>
      </w:r>
      <w:r w:rsidRPr="00584CA9">
        <w:rPr>
          <w:rFonts w:asciiTheme="majorHAnsi" w:hAnsiTheme="majorHAnsi" w:cstheme="majorHAnsi"/>
        </w:rPr>
        <w:t>epublike</w:t>
      </w:r>
      <w:proofErr w:type="spellEnd"/>
      <w:r w:rsidRPr="00584CA9">
        <w:rPr>
          <w:rFonts w:asciiTheme="majorHAnsi" w:hAnsiTheme="majorHAnsi" w:cstheme="majorHAnsi"/>
        </w:rPr>
        <w:t xml:space="preserve"> 15, 21240 Trilj</w:t>
      </w:r>
    </w:p>
    <w:p w14:paraId="20D184EB" w14:textId="23AA0609" w:rsidR="00F20C6B" w:rsidRPr="00584CA9" w:rsidRDefault="00000000">
      <w:pPr>
        <w:jc w:val="center"/>
        <w:rPr>
          <w:rFonts w:asciiTheme="majorHAnsi" w:hAnsiTheme="majorHAnsi" w:cstheme="majorHAnsi"/>
        </w:rPr>
      </w:pPr>
      <w:r w:rsidRPr="00584CA9">
        <w:rPr>
          <w:rFonts w:asciiTheme="majorHAnsi" w:hAnsiTheme="majorHAnsi" w:cstheme="majorHAnsi"/>
        </w:rPr>
        <w:t xml:space="preserve">Tel: </w:t>
      </w:r>
      <w:r w:rsidR="00172897" w:rsidRPr="00584CA9">
        <w:rPr>
          <w:rFonts w:asciiTheme="majorHAnsi" w:hAnsiTheme="majorHAnsi" w:cstheme="majorHAnsi"/>
        </w:rPr>
        <w:t xml:space="preserve">021/ 831-135 </w:t>
      </w:r>
      <w:r w:rsidRPr="00584CA9">
        <w:rPr>
          <w:rFonts w:asciiTheme="majorHAnsi" w:hAnsiTheme="majorHAnsi" w:cstheme="majorHAnsi"/>
        </w:rPr>
        <w:t xml:space="preserve">  E-mail: </w:t>
      </w:r>
      <w:hyperlink r:id="rId6" w:history="1">
        <w:r w:rsidR="00172897" w:rsidRPr="00584CA9">
          <w:rPr>
            <w:rStyle w:val="Hiperveza"/>
            <w:rFonts w:asciiTheme="majorHAnsi" w:hAnsiTheme="majorHAnsi" w:cstheme="majorHAnsi"/>
          </w:rPr>
          <w:t>grad@trilj.hr</w:t>
        </w:r>
      </w:hyperlink>
      <w:r w:rsidR="00172897" w:rsidRPr="00584CA9">
        <w:rPr>
          <w:rFonts w:asciiTheme="majorHAnsi" w:hAnsiTheme="majorHAnsi" w:cstheme="majorHAnsi"/>
        </w:rPr>
        <w:t xml:space="preserve"> </w:t>
      </w:r>
      <w:r w:rsidRPr="00584CA9">
        <w:rPr>
          <w:rFonts w:asciiTheme="majorHAnsi" w:hAnsiTheme="majorHAnsi" w:cstheme="majorHAnsi"/>
        </w:rPr>
        <w:t xml:space="preserve"> Web: </w:t>
      </w:r>
      <w:r w:rsidR="00172897" w:rsidRPr="00584CA9">
        <w:rPr>
          <w:rFonts w:asciiTheme="majorHAnsi" w:hAnsiTheme="majorHAnsi" w:cstheme="majorHAnsi"/>
        </w:rPr>
        <w:t>trilj.hr</w:t>
      </w:r>
    </w:p>
    <w:p w14:paraId="20E4EB4A" w14:textId="77777777" w:rsidR="00F20C6B" w:rsidRPr="00584CA9" w:rsidRDefault="00F20C6B">
      <w:pPr>
        <w:rPr>
          <w:rFonts w:asciiTheme="majorHAnsi" w:hAnsiTheme="majorHAnsi" w:cstheme="majorHAnsi"/>
        </w:rPr>
      </w:pPr>
    </w:p>
    <w:p w14:paraId="0923270A" w14:textId="77777777" w:rsidR="00F20C6B" w:rsidRPr="00584CA9" w:rsidRDefault="00000000">
      <w:pPr>
        <w:jc w:val="center"/>
        <w:rPr>
          <w:rFonts w:asciiTheme="majorHAnsi" w:hAnsiTheme="majorHAnsi" w:cstheme="majorHAnsi"/>
        </w:rPr>
      </w:pPr>
      <w:r w:rsidRPr="00584CA9">
        <w:rPr>
          <w:rFonts w:asciiTheme="majorHAnsi" w:hAnsiTheme="majorHAnsi" w:cstheme="majorHAnsi"/>
          <w:b/>
          <w:sz w:val="28"/>
        </w:rPr>
        <w:t>OBRASCI ZA PROGRAM DRUŠTVENO POTICANE STANOGRADNJE (POS)</w:t>
      </w:r>
    </w:p>
    <w:p w14:paraId="249D641B" w14:textId="77777777" w:rsidR="00F20C6B" w:rsidRPr="00584CA9" w:rsidRDefault="00000000">
      <w:pPr>
        <w:jc w:val="center"/>
        <w:rPr>
          <w:rFonts w:asciiTheme="majorHAnsi" w:hAnsiTheme="majorHAnsi" w:cstheme="majorHAnsi"/>
        </w:rPr>
      </w:pPr>
      <w:r w:rsidRPr="00584CA9">
        <w:rPr>
          <w:rFonts w:asciiTheme="majorHAnsi" w:hAnsiTheme="majorHAnsi" w:cstheme="majorHAnsi"/>
        </w:rPr>
        <w:t>– Zahtjev i pripadajuće izjave –</w:t>
      </w:r>
    </w:p>
    <w:p w14:paraId="45161F7F" w14:textId="77777777" w:rsidR="00F20C6B" w:rsidRPr="00584CA9" w:rsidRDefault="00F20C6B">
      <w:pPr>
        <w:rPr>
          <w:rFonts w:asciiTheme="majorHAnsi" w:hAnsiTheme="majorHAnsi" w:cstheme="majorHAnsi"/>
        </w:rPr>
      </w:pPr>
    </w:p>
    <w:p w14:paraId="7CC3341C" w14:textId="4837BE7C" w:rsidR="00F20C6B" w:rsidRPr="00584CA9" w:rsidRDefault="00000000">
      <w:pPr>
        <w:rPr>
          <w:rFonts w:asciiTheme="majorHAnsi" w:hAnsiTheme="majorHAnsi" w:cstheme="majorHAnsi"/>
          <w:u w:val="single"/>
        </w:rPr>
      </w:pPr>
      <w:r w:rsidRPr="00584CA9">
        <w:rPr>
          <w:rFonts w:asciiTheme="majorHAnsi" w:hAnsiTheme="majorHAnsi" w:cstheme="majorHAnsi"/>
          <w:i/>
        </w:rPr>
        <w:t xml:space="preserve">Napomena: Obrasci se popunjavaju čitko. Prilozi se dostavljaju sukladno Javnom pozivu. </w:t>
      </w:r>
      <w:proofErr w:type="spellStart"/>
      <w:r w:rsidRPr="00584CA9">
        <w:rPr>
          <w:rFonts w:asciiTheme="majorHAnsi" w:hAnsiTheme="majorHAnsi" w:cstheme="majorHAnsi"/>
          <w:i/>
          <w:u w:val="single"/>
        </w:rPr>
        <w:t>Izjav</w:t>
      </w:r>
      <w:r w:rsidR="00172897" w:rsidRPr="00584CA9">
        <w:rPr>
          <w:rFonts w:asciiTheme="majorHAnsi" w:hAnsiTheme="majorHAnsi" w:cstheme="majorHAnsi"/>
          <w:i/>
          <w:u w:val="single"/>
        </w:rPr>
        <w:t>a</w:t>
      </w:r>
      <w:proofErr w:type="spellEnd"/>
      <w:r w:rsidR="00172897" w:rsidRPr="00584CA9"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 w:rsidR="00172897" w:rsidRPr="00584CA9">
        <w:rPr>
          <w:rFonts w:asciiTheme="majorHAnsi" w:hAnsiTheme="majorHAnsi" w:cstheme="majorHAnsi"/>
          <w:i/>
          <w:u w:val="single"/>
        </w:rPr>
        <w:t>broj</w:t>
      </w:r>
      <w:proofErr w:type="spellEnd"/>
      <w:r w:rsidR="00172897" w:rsidRPr="00584CA9">
        <w:rPr>
          <w:rFonts w:asciiTheme="majorHAnsi" w:hAnsiTheme="majorHAnsi" w:cstheme="majorHAnsi"/>
          <w:i/>
          <w:u w:val="single"/>
        </w:rPr>
        <w:t xml:space="preserve"> 2.</w:t>
      </w:r>
      <w:r w:rsidR="002F5165">
        <w:rPr>
          <w:rFonts w:asciiTheme="majorHAnsi" w:hAnsiTheme="majorHAnsi" w:cstheme="majorHAnsi"/>
          <w:i/>
          <w:u w:val="single"/>
        </w:rPr>
        <w:t xml:space="preserve"> I </w:t>
      </w:r>
      <w:proofErr w:type="spellStart"/>
      <w:r w:rsidR="002F5165">
        <w:rPr>
          <w:rFonts w:asciiTheme="majorHAnsi" w:hAnsiTheme="majorHAnsi" w:cstheme="majorHAnsi"/>
          <w:i/>
          <w:u w:val="single"/>
        </w:rPr>
        <w:t>Izjava</w:t>
      </w:r>
      <w:proofErr w:type="spellEnd"/>
      <w:r w:rsidR="002F5165"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 w:rsidR="002F5165">
        <w:rPr>
          <w:rFonts w:asciiTheme="majorHAnsi" w:hAnsiTheme="majorHAnsi" w:cstheme="majorHAnsi"/>
          <w:i/>
          <w:u w:val="single"/>
        </w:rPr>
        <w:t>broj</w:t>
      </w:r>
      <w:proofErr w:type="spellEnd"/>
      <w:r w:rsidR="002F5165">
        <w:rPr>
          <w:rFonts w:asciiTheme="majorHAnsi" w:hAnsiTheme="majorHAnsi" w:cstheme="majorHAnsi"/>
          <w:i/>
          <w:u w:val="single"/>
        </w:rPr>
        <w:t xml:space="preserve"> 4. </w:t>
      </w:r>
      <w:r w:rsidR="00172897" w:rsidRPr="00584CA9"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 w:rsidR="00172897" w:rsidRPr="00584CA9">
        <w:rPr>
          <w:rFonts w:asciiTheme="majorHAnsi" w:hAnsiTheme="majorHAnsi" w:cstheme="majorHAnsi"/>
          <w:i/>
          <w:u w:val="single"/>
        </w:rPr>
        <w:t>ovjerava</w:t>
      </w:r>
      <w:r w:rsidR="002F5165">
        <w:rPr>
          <w:rFonts w:asciiTheme="majorHAnsi" w:hAnsiTheme="majorHAnsi" w:cstheme="majorHAnsi"/>
          <w:i/>
          <w:u w:val="single"/>
        </w:rPr>
        <w:t>ju</w:t>
      </w:r>
      <w:proofErr w:type="spellEnd"/>
      <w:r w:rsidR="00172897" w:rsidRPr="00584CA9">
        <w:rPr>
          <w:rFonts w:asciiTheme="majorHAnsi" w:hAnsiTheme="majorHAnsi" w:cstheme="majorHAnsi"/>
          <w:i/>
          <w:u w:val="single"/>
        </w:rPr>
        <w:t xml:space="preserve"> </w:t>
      </w:r>
      <w:r w:rsidRPr="00584CA9">
        <w:rPr>
          <w:rFonts w:asciiTheme="majorHAnsi" w:hAnsiTheme="majorHAnsi" w:cstheme="majorHAnsi"/>
          <w:i/>
          <w:u w:val="single"/>
        </w:rPr>
        <w:t xml:space="preserve">se </w:t>
      </w:r>
      <w:proofErr w:type="spellStart"/>
      <w:r w:rsidRPr="00584CA9">
        <w:rPr>
          <w:rFonts w:asciiTheme="majorHAnsi" w:hAnsiTheme="majorHAnsi" w:cstheme="majorHAnsi"/>
          <w:i/>
          <w:u w:val="single"/>
        </w:rPr>
        <w:t>kod</w:t>
      </w:r>
      <w:proofErr w:type="spellEnd"/>
      <w:r w:rsidRPr="00584CA9"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 w:rsidRPr="00584CA9">
        <w:rPr>
          <w:rFonts w:asciiTheme="majorHAnsi" w:hAnsiTheme="majorHAnsi" w:cstheme="majorHAnsi"/>
          <w:i/>
          <w:u w:val="single"/>
        </w:rPr>
        <w:t>javnog</w:t>
      </w:r>
      <w:proofErr w:type="spellEnd"/>
      <w:r w:rsidRPr="00584CA9">
        <w:rPr>
          <w:rFonts w:asciiTheme="majorHAnsi" w:hAnsiTheme="majorHAnsi" w:cstheme="majorHAnsi"/>
          <w:i/>
          <w:u w:val="single"/>
        </w:rPr>
        <w:t xml:space="preserve"> </w:t>
      </w:r>
      <w:proofErr w:type="spellStart"/>
      <w:r w:rsidRPr="00584CA9">
        <w:rPr>
          <w:rFonts w:asciiTheme="majorHAnsi" w:hAnsiTheme="majorHAnsi" w:cstheme="majorHAnsi"/>
          <w:i/>
          <w:u w:val="single"/>
        </w:rPr>
        <w:t>bilježnika</w:t>
      </w:r>
      <w:proofErr w:type="spellEnd"/>
      <w:r w:rsidR="00172897" w:rsidRPr="00584CA9">
        <w:rPr>
          <w:rFonts w:asciiTheme="majorHAnsi" w:hAnsiTheme="majorHAnsi" w:cstheme="majorHAnsi"/>
          <w:i/>
          <w:u w:val="single"/>
        </w:rPr>
        <w:t xml:space="preserve">. </w:t>
      </w:r>
    </w:p>
    <w:p w14:paraId="67B3025E" w14:textId="77777777" w:rsidR="00F20C6B" w:rsidRPr="00584CA9" w:rsidRDefault="00000000">
      <w:pPr>
        <w:rPr>
          <w:rFonts w:asciiTheme="majorHAnsi" w:hAnsiTheme="majorHAnsi" w:cstheme="majorHAnsi"/>
        </w:rPr>
      </w:pPr>
      <w:r w:rsidRPr="00584CA9">
        <w:rPr>
          <w:rFonts w:asciiTheme="majorHAnsi" w:hAnsiTheme="majorHAnsi" w:cstheme="majorHAnsi"/>
        </w:rPr>
        <w:br w:type="page"/>
      </w:r>
    </w:p>
    <w:p w14:paraId="596EB513" w14:textId="77777777" w:rsidR="00F20C6B" w:rsidRPr="00584CA9" w:rsidRDefault="00000000" w:rsidP="00277FE8">
      <w:pPr>
        <w:jc w:val="center"/>
        <w:rPr>
          <w:rFonts w:asciiTheme="majorHAnsi" w:hAnsiTheme="majorHAnsi" w:cstheme="majorHAnsi"/>
        </w:rPr>
      </w:pPr>
      <w:r w:rsidRPr="00584CA9">
        <w:rPr>
          <w:rFonts w:asciiTheme="majorHAnsi" w:hAnsiTheme="majorHAnsi" w:cstheme="majorHAnsi"/>
          <w:b/>
          <w:sz w:val="24"/>
        </w:rPr>
        <w:lastRenderedPageBreak/>
        <w:t>1) ZAHTJEV ZA KUPNJU STANA IZ PROGRAMA POS NA PODRUČJU GRADA TRILJA</w:t>
      </w:r>
    </w:p>
    <w:p w14:paraId="07258D72" w14:textId="77777777" w:rsidR="00F20C6B" w:rsidRPr="00584CA9" w:rsidRDefault="00000000">
      <w:pPr>
        <w:rPr>
          <w:rFonts w:asciiTheme="majorHAnsi" w:hAnsiTheme="majorHAnsi" w:cstheme="majorHAnsi"/>
        </w:rPr>
      </w:pPr>
      <w:r w:rsidRPr="00584CA9">
        <w:rPr>
          <w:rFonts w:asciiTheme="majorHAnsi" w:hAnsiTheme="majorHAnsi" w:cstheme="majorHAnsi"/>
        </w:rPr>
        <w:t>Podaci o podnositelju zahtjeva: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5669"/>
      </w:tblGrid>
      <w:tr w:rsidR="00F20C6B" w:rsidRPr="00584CA9" w14:paraId="752E63DB" w14:textId="77777777">
        <w:trPr>
          <w:jc w:val="center"/>
        </w:trPr>
        <w:tc>
          <w:tcPr>
            <w:tcW w:w="34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6B00556" w14:textId="77777777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</w:rPr>
              <w:t>Ime i prezime</w:t>
            </w:r>
          </w:p>
        </w:tc>
        <w:tc>
          <w:tcPr>
            <w:tcW w:w="56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9C9938C" w14:textId="7EAC0ECE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F20C6B" w:rsidRPr="00584CA9" w14:paraId="3F0EEA85" w14:textId="77777777">
        <w:trPr>
          <w:jc w:val="center"/>
        </w:trPr>
        <w:tc>
          <w:tcPr>
            <w:tcW w:w="34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FB9CE62" w14:textId="77777777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</w:rPr>
              <w:t>OIB</w:t>
            </w:r>
          </w:p>
        </w:tc>
        <w:tc>
          <w:tcPr>
            <w:tcW w:w="56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62F48F6" w14:textId="29C0DDD0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F20C6B" w:rsidRPr="00584CA9" w14:paraId="168B4E42" w14:textId="77777777">
        <w:trPr>
          <w:jc w:val="center"/>
        </w:trPr>
        <w:tc>
          <w:tcPr>
            <w:tcW w:w="34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A47D266" w14:textId="77777777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</w:rPr>
              <w:t>Datum rođenja</w:t>
            </w:r>
          </w:p>
        </w:tc>
        <w:tc>
          <w:tcPr>
            <w:tcW w:w="56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05F63FA" w14:textId="77777777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  <w:color w:val="A6A6A6" w:themeColor="background1" w:themeShade="A6"/>
              </w:rPr>
              <w:t>______/______/________</w:t>
            </w:r>
          </w:p>
        </w:tc>
      </w:tr>
      <w:tr w:rsidR="00F20C6B" w:rsidRPr="00584CA9" w14:paraId="23AEA5C9" w14:textId="77777777">
        <w:trPr>
          <w:jc w:val="center"/>
        </w:trPr>
        <w:tc>
          <w:tcPr>
            <w:tcW w:w="34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945E4C2" w14:textId="77777777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</w:rPr>
              <w:t>Adresa prebivališta</w:t>
            </w:r>
          </w:p>
        </w:tc>
        <w:tc>
          <w:tcPr>
            <w:tcW w:w="56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965DBD1" w14:textId="670A3A78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F20C6B" w:rsidRPr="00584CA9" w14:paraId="0E9448BB" w14:textId="77777777">
        <w:trPr>
          <w:jc w:val="center"/>
        </w:trPr>
        <w:tc>
          <w:tcPr>
            <w:tcW w:w="34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E1AE715" w14:textId="77777777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</w:rPr>
              <w:t>Poštanski broj i mjesto</w:t>
            </w:r>
          </w:p>
        </w:tc>
        <w:tc>
          <w:tcPr>
            <w:tcW w:w="56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9201360" w14:textId="0E71F97E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F20C6B" w:rsidRPr="00584CA9" w14:paraId="3C10AA57" w14:textId="77777777">
        <w:trPr>
          <w:jc w:val="center"/>
        </w:trPr>
        <w:tc>
          <w:tcPr>
            <w:tcW w:w="34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9B6F543" w14:textId="77777777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</w:rPr>
              <w:t>Kontakt telefon/mobitel</w:t>
            </w:r>
          </w:p>
        </w:tc>
        <w:tc>
          <w:tcPr>
            <w:tcW w:w="56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AEC088C" w14:textId="457D1FD4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F20C6B" w:rsidRPr="00584CA9" w14:paraId="596D016B" w14:textId="77777777">
        <w:trPr>
          <w:jc w:val="center"/>
        </w:trPr>
        <w:tc>
          <w:tcPr>
            <w:tcW w:w="34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663B062" w14:textId="77777777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</w:rPr>
              <w:t>E-mail</w:t>
            </w:r>
          </w:p>
        </w:tc>
        <w:tc>
          <w:tcPr>
            <w:tcW w:w="56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9728535" w14:textId="6C3AE5AC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F20C6B" w:rsidRPr="00584CA9" w14:paraId="04E9FFE3" w14:textId="77777777">
        <w:trPr>
          <w:jc w:val="center"/>
        </w:trPr>
        <w:tc>
          <w:tcPr>
            <w:tcW w:w="34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5DC446E" w14:textId="77777777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</w:rPr>
              <w:t>Bračni status</w:t>
            </w:r>
          </w:p>
        </w:tc>
        <w:tc>
          <w:tcPr>
            <w:tcW w:w="56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E3A12A5" w14:textId="237CFF5C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="Segoe UI Symbol" w:hAnsi="Segoe UI Symbol" w:cs="Segoe UI Symbol"/>
              </w:rPr>
              <w:t>☐</w:t>
            </w:r>
            <w:r w:rsidRPr="00584CA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84CA9">
              <w:rPr>
                <w:rFonts w:asciiTheme="majorHAnsi" w:hAnsiTheme="majorHAnsi" w:cstheme="majorHAnsi"/>
              </w:rPr>
              <w:t>samac</w:t>
            </w:r>
            <w:proofErr w:type="spellEnd"/>
            <w:r w:rsidRPr="00584CA9">
              <w:rPr>
                <w:rFonts w:asciiTheme="majorHAnsi" w:hAnsiTheme="majorHAnsi" w:cstheme="majorHAnsi"/>
              </w:rPr>
              <w:t xml:space="preserve">   </w:t>
            </w:r>
            <w:r w:rsidRPr="00584CA9">
              <w:rPr>
                <w:rFonts w:ascii="Segoe UI Symbol" w:hAnsi="Segoe UI Symbol" w:cs="Segoe UI Symbol"/>
              </w:rPr>
              <w:t>☐</w:t>
            </w:r>
            <w:r w:rsidRPr="00584CA9"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 w:rsidRPr="00584CA9">
              <w:rPr>
                <w:rFonts w:asciiTheme="majorHAnsi" w:hAnsiTheme="majorHAnsi" w:cstheme="majorHAnsi"/>
              </w:rPr>
              <w:t>braku</w:t>
            </w:r>
            <w:proofErr w:type="spellEnd"/>
            <w:r w:rsidRPr="00584CA9">
              <w:rPr>
                <w:rFonts w:asciiTheme="majorHAnsi" w:hAnsiTheme="majorHAnsi" w:cstheme="majorHAnsi"/>
              </w:rPr>
              <w:t xml:space="preserve">   </w:t>
            </w:r>
            <w:r w:rsidRPr="00584CA9">
              <w:rPr>
                <w:rFonts w:ascii="Segoe UI Symbol" w:hAnsi="Segoe UI Symbol" w:cs="Segoe UI Symbol"/>
              </w:rPr>
              <w:t>☐</w:t>
            </w:r>
            <w:r w:rsidRPr="00584CA9">
              <w:rPr>
                <w:rFonts w:asciiTheme="majorHAnsi" w:hAnsiTheme="majorHAnsi" w:cstheme="majorHAnsi"/>
              </w:rPr>
              <w:t xml:space="preserve"> izvanbra</w:t>
            </w:r>
            <w:r w:rsidRPr="00584CA9">
              <w:rPr>
                <w:rFonts w:cs="Calibri"/>
              </w:rPr>
              <w:t>č</w:t>
            </w:r>
            <w:r w:rsidRPr="00584CA9">
              <w:rPr>
                <w:rFonts w:asciiTheme="majorHAnsi" w:hAnsiTheme="majorHAnsi" w:cstheme="majorHAnsi"/>
              </w:rPr>
              <w:t xml:space="preserve">na zajednica   </w:t>
            </w:r>
            <w:r w:rsidRPr="00584CA9">
              <w:rPr>
                <w:rFonts w:ascii="Segoe UI Symbol" w:hAnsi="Segoe UI Symbol" w:cs="Segoe UI Symbol"/>
              </w:rPr>
              <w:t>☐</w:t>
            </w:r>
            <w:r w:rsidRPr="00584CA9">
              <w:rPr>
                <w:rFonts w:asciiTheme="majorHAnsi" w:hAnsiTheme="majorHAnsi" w:cstheme="majorHAnsi"/>
              </w:rPr>
              <w:t xml:space="preserve"> </w:t>
            </w:r>
            <w:r w:rsidRPr="00584CA9">
              <w:rPr>
                <w:rFonts w:cs="Calibri"/>
              </w:rPr>
              <w:t>ž</w:t>
            </w:r>
            <w:r w:rsidRPr="00584CA9">
              <w:rPr>
                <w:rFonts w:asciiTheme="majorHAnsi" w:hAnsiTheme="majorHAnsi" w:cstheme="majorHAnsi"/>
              </w:rPr>
              <w:t>ivotno partnerstvo</w:t>
            </w:r>
          </w:p>
        </w:tc>
      </w:tr>
    </w:tbl>
    <w:p w14:paraId="200A66EE" w14:textId="77777777" w:rsidR="00F20C6B" w:rsidRPr="00584CA9" w:rsidRDefault="00F20C6B">
      <w:pPr>
        <w:rPr>
          <w:rFonts w:asciiTheme="majorHAnsi" w:hAnsiTheme="majorHAnsi" w:cstheme="majorHAnsi"/>
        </w:rPr>
      </w:pPr>
    </w:p>
    <w:p w14:paraId="4A1B8C88" w14:textId="77777777" w:rsidR="00F20C6B" w:rsidRPr="00584CA9" w:rsidRDefault="00000000">
      <w:pPr>
        <w:rPr>
          <w:rFonts w:asciiTheme="majorHAnsi" w:hAnsiTheme="majorHAnsi" w:cstheme="majorHAnsi"/>
        </w:rPr>
      </w:pPr>
      <w:r w:rsidRPr="00584CA9">
        <w:rPr>
          <w:rFonts w:asciiTheme="majorHAnsi" w:hAnsiTheme="majorHAnsi" w:cstheme="majorHAnsi"/>
        </w:rPr>
        <w:t>Podaci o obiteljskom domaćinstvu (upisati sve članove koji se navode u zahtjevu):</w:t>
      </w:r>
    </w:p>
    <w:tbl>
      <w:tblPr>
        <w:tblW w:w="10298" w:type="dxa"/>
        <w:jc w:val="center"/>
        <w:tblLayout w:type="fixed"/>
        <w:tblLook w:val="04A0" w:firstRow="1" w:lastRow="0" w:firstColumn="1" w:lastColumn="0" w:noHBand="0" w:noVBand="1"/>
      </w:tblPr>
      <w:tblGrid>
        <w:gridCol w:w="1984"/>
        <w:gridCol w:w="1701"/>
        <w:gridCol w:w="1568"/>
        <w:gridCol w:w="1871"/>
        <w:gridCol w:w="1587"/>
        <w:gridCol w:w="1587"/>
      </w:tblGrid>
      <w:tr w:rsidR="00F20C6B" w:rsidRPr="00584CA9" w14:paraId="5821EDA4" w14:textId="77777777" w:rsidTr="00552E97">
        <w:trPr>
          <w:jc w:val="center"/>
        </w:trPr>
        <w:tc>
          <w:tcPr>
            <w:tcW w:w="19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DEB0F9B" w14:textId="77777777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  <w:b/>
              </w:rPr>
              <w:t>Ime i prezime</w:t>
            </w:r>
          </w:p>
        </w:tc>
        <w:tc>
          <w:tcPr>
            <w:tcW w:w="17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DC26AC0" w14:textId="4DE9C609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proofErr w:type="spellStart"/>
            <w:r w:rsidRPr="00584CA9">
              <w:rPr>
                <w:rFonts w:asciiTheme="majorHAnsi" w:hAnsiTheme="majorHAnsi" w:cstheme="majorHAnsi"/>
                <w:b/>
              </w:rPr>
              <w:t>Srodstvo</w:t>
            </w:r>
            <w:proofErr w:type="spellEnd"/>
            <w:r w:rsidR="00504553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="00504553">
              <w:rPr>
                <w:rFonts w:asciiTheme="majorHAnsi" w:hAnsiTheme="majorHAnsi" w:cstheme="majorHAnsi"/>
                <w:b/>
              </w:rPr>
              <w:t>sa</w:t>
            </w:r>
            <w:proofErr w:type="spellEnd"/>
            <w:r w:rsidR="00504553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="00504553">
              <w:rPr>
                <w:rFonts w:asciiTheme="majorHAnsi" w:hAnsiTheme="majorHAnsi" w:cstheme="majorHAnsi"/>
                <w:b/>
              </w:rPr>
              <w:t>podnositeljem</w:t>
            </w:r>
            <w:proofErr w:type="spellEnd"/>
            <w:r w:rsidR="00504553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="00504553">
              <w:rPr>
                <w:rFonts w:asciiTheme="majorHAnsi" w:hAnsiTheme="majorHAnsi" w:cstheme="majorHAnsi"/>
                <w:b/>
              </w:rPr>
              <w:t>Zahtjeva</w:t>
            </w:r>
            <w:proofErr w:type="spellEnd"/>
          </w:p>
        </w:tc>
        <w:tc>
          <w:tcPr>
            <w:tcW w:w="15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6861F7F" w14:textId="77777777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  <w:b/>
              </w:rPr>
              <w:t>OIB</w:t>
            </w:r>
          </w:p>
        </w:tc>
        <w:tc>
          <w:tcPr>
            <w:tcW w:w="18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272F326" w14:textId="77777777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  <w:b/>
              </w:rPr>
              <w:t>Datum rođenja</w:t>
            </w:r>
          </w:p>
        </w:tc>
        <w:tc>
          <w:tcPr>
            <w:tcW w:w="1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EE6D27E" w14:textId="1C5F38CA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  <w:b/>
              </w:rPr>
              <w:t xml:space="preserve">Prebivalište </w:t>
            </w:r>
          </w:p>
        </w:tc>
        <w:tc>
          <w:tcPr>
            <w:tcW w:w="1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82615E0" w14:textId="77777777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  <w:b/>
              </w:rPr>
              <w:t>Napomena</w:t>
            </w:r>
          </w:p>
        </w:tc>
      </w:tr>
      <w:tr w:rsidR="00F20C6B" w:rsidRPr="00584CA9" w14:paraId="600499C1" w14:textId="77777777" w:rsidTr="00552E97">
        <w:trPr>
          <w:jc w:val="center"/>
        </w:trPr>
        <w:tc>
          <w:tcPr>
            <w:tcW w:w="19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8A6A06B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B64FBAB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5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C179DF3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8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1132A0E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7410618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493AA99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F20C6B" w:rsidRPr="00584CA9" w14:paraId="0925DFAA" w14:textId="77777777" w:rsidTr="00552E97">
        <w:trPr>
          <w:jc w:val="center"/>
        </w:trPr>
        <w:tc>
          <w:tcPr>
            <w:tcW w:w="19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B8B69CA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E663AB5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5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2E700CD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8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316AA84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7984EF7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91A185F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F20C6B" w:rsidRPr="00584CA9" w14:paraId="16DCEA07" w14:textId="77777777" w:rsidTr="00552E97">
        <w:trPr>
          <w:jc w:val="center"/>
        </w:trPr>
        <w:tc>
          <w:tcPr>
            <w:tcW w:w="19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D02267F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68B9048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5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32AF232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8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19A526A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85875B7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4A8B2B7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F20C6B" w:rsidRPr="00584CA9" w14:paraId="12147498" w14:textId="77777777" w:rsidTr="00552E97">
        <w:trPr>
          <w:jc w:val="center"/>
        </w:trPr>
        <w:tc>
          <w:tcPr>
            <w:tcW w:w="19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40AD653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ECD0871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5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AC9AC2C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8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5DED4A5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090B4C7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A741348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F20C6B" w:rsidRPr="00584CA9" w14:paraId="57B54D51" w14:textId="77777777" w:rsidTr="00552E97">
        <w:trPr>
          <w:jc w:val="center"/>
        </w:trPr>
        <w:tc>
          <w:tcPr>
            <w:tcW w:w="19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5C9B0FA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59744C9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5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7367DF4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8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08AD68E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955C20D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A025CF7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F20C6B" w:rsidRPr="00584CA9" w14:paraId="51930A89" w14:textId="77777777" w:rsidTr="00552E97">
        <w:trPr>
          <w:jc w:val="center"/>
        </w:trPr>
        <w:tc>
          <w:tcPr>
            <w:tcW w:w="19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163F13E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22AC90A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5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E6F6597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8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2992D58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96D5A7D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3355F3A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552E97" w:rsidRPr="00584CA9" w14:paraId="7FE6D4CA" w14:textId="77777777" w:rsidTr="00552E97">
        <w:trPr>
          <w:jc w:val="center"/>
        </w:trPr>
        <w:tc>
          <w:tcPr>
            <w:tcW w:w="19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0C1E02F" w14:textId="77777777" w:rsidR="00552E97" w:rsidRPr="00584CA9" w:rsidRDefault="00552E97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8C24A50" w14:textId="77777777" w:rsidR="00552E97" w:rsidRPr="00584CA9" w:rsidRDefault="00552E97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5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0A98D5E" w14:textId="77777777" w:rsidR="00552E97" w:rsidRPr="00584CA9" w:rsidRDefault="00552E97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8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3A132BB" w14:textId="77777777" w:rsidR="00552E97" w:rsidRPr="00584CA9" w:rsidRDefault="00552E97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A23F2D8" w14:textId="77777777" w:rsidR="00552E97" w:rsidRPr="00584CA9" w:rsidRDefault="00552E97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0282A2C" w14:textId="77777777" w:rsidR="00552E97" w:rsidRPr="00584CA9" w:rsidRDefault="00552E97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552E97" w:rsidRPr="00584CA9" w14:paraId="1F85C8FA" w14:textId="77777777" w:rsidTr="00552E97">
        <w:trPr>
          <w:jc w:val="center"/>
        </w:trPr>
        <w:tc>
          <w:tcPr>
            <w:tcW w:w="19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9ED55E6" w14:textId="77777777" w:rsidR="00552E97" w:rsidRPr="00584CA9" w:rsidRDefault="00552E97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1052534" w14:textId="77777777" w:rsidR="00552E97" w:rsidRPr="00584CA9" w:rsidRDefault="00552E97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5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D713521" w14:textId="77777777" w:rsidR="00552E97" w:rsidRPr="00584CA9" w:rsidRDefault="00552E97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8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B0FE26C" w14:textId="77777777" w:rsidR="00552E97" w:rsidRPr="00584CA9" w:rsidRDefault="00552E97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B6DFBE3" w14:textId="77777777" w:rsidR="00552E97" w:rsidRPr="00584CA9" w:rsidRDefault="00552E97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5650536" w14:textId="77777777" w:rsidR="00552E97" w:rsidRPr="00584CA9" w:rsidRDefault="00552E97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552E97" w:rsidRPr="00584CA9" w14:paraId="36CDFE18" w14:textId="77777777" w:rsidTr="00552E97">
        <w:trPr>
          <w:jc w:val="center"/>
        </w:trPr>
        <w:tc>
          <w:tcPr>
            <w:tcW w:w="19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C70BCEA" w14:textId="77777777" w:rsidR="00552E97" w:rsidRPr="00584CA9" w:rsidRDefault="00552E97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C0C3174" w14:textId="77777777" w:rsidR="00552E97" w:rsidRPr="00584CA9" w:rsidRDefault="00552E97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5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AD20948" w14:textId="77777777" w:rsidR="00552E97" w:rsidRPr="00584CA9" w:rsidRDefault="00552E97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8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6BAD657" w14:textId="77777777" w:rsidR="00552E97" w:rsidRPr="00584CA9" w:rsidRDefault="00552E97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8BD9083" w14:textId="77777777" w:rsidR="00552E97" w:rsidRPr="00584CA9" w:rsidRDefault="00552E97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B5DC150" w14:textId="77777777" w:rsidR="00552E97" w:rsidRPr="00584CA9" w:rsidRDefault="00552E97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552E97" w:rsidRPr="00584CA9" w14:paraId="7F990A14" w14:textId="77777777" w:rsidTr="00552E97">
        <w:trPr>
          <w:jc w:val="center"/>
        </w:trPr>
        <w:tc>
          <w:tcPr>
            <w:tcW w:w="198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272C216" w14:textId="77777777" w:rsidR="00552E97" w:rsidRPr="00584CA9" w:rsidRDefault="00552E97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78CB556" w14:textId="77777777" w:rsidR="00552E97" w:rsidRPr="00584CA9" w:rsidRDefault="00552E97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5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C157B16" w14:textId="77777777" w:rsidR="00552E97" w:rsidRPr="00584CA9" w:rsidRDefault="00552E97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87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F1FC279" w14:textId="77777777" w:rsidR="00552E97" w:rsidRPr="00584CA9" w:rsidRDefault="00552E97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07480BD" w14:textId="77777777" w:rsidR="00552E97" w:rsidRPr="00584CA9" w:rsidRDefault="00552E97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07B91E6" w14:textId="77777777" w:rsidR="00552E97" w:rsidRPr="00584CA9" w:rsidRDefault="00552E97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</w:tbl>
    <w:p w14:paraId="11081B24" w14:textId="77777777" w:rsidR="00F20C6B" w:rsidRPr="00584CA9" w:rsidRDefault="00F20C6B">
      <w:pPr>
        <w:rPr>
          <w:rFonts w:asciiTheme="majorHAnsi" w:hAnsiTheme="majorHAnsi" w:cstheme="majorHAnsi"/>
        </w:rPr>
      </w:pPr>
    </w:p>
    <w:p w14:paraId="7F05E0BB" w14:textId="77777777" w:rsidR="00F20C6B" w:rsidRPr="00584CA9" w:rsidRDefault="00000000">
      <w:pPr>
        <w:rPr>
          <w:rFonts w:asciiTheme="majorHAnsi" w:hAnsiTheme="majorHAnsi" w:cstheme="majorHAnsi"/>
        </w:rPr>
      </w:pPr>
      <w:r w:rsidRPr="00584CA9">
        <w:rPr>
          <w:rFonts w:asciiTheme="majorHAnsi" w:hAnsiTheme="majorHAnsi" w:cstheme="majorHAnsi"/>
          <w:b/>
        </w:rPr>
        <w:t>Izjava podnositelja zahtjeva</w:t>
      </w:r>
    </w:p>
    <w:p w14:paraId="078B57D2" w14:textId="07B4BC0E" w:rsidR="005332AE" w:rsidRPr="00584CA9" w:rsidRDefault="00000000">
      <w:pPr>
        <w:rPr>
          <w:rFonts w:asciiTheme="majorHAnsi" w:hAnsiTheme="majorHAnsi" w:cstheme="majorHAnsi"/>
        </w:rPr>
      </w:pPr>
      <w:r w:rsidRPr="00584CA9">
        <w:rPr>
          <w:rFonts w:asciiTheme="majorHAnsi" w:hAnsiTheme="majorHAnsi" w:cstheme="majorHAnsi"/>
        </w:rPr>
        <w:t xml:space="preserve">Izjavljujem da su svi navedeni podaci istiniti te da sam upoznat/а s uvjetima i mjerilima za utvrđivanje Liste prvenstva. Obvezujem se na zahtjev nadležnog tijela dostaviti dodatna pojašnjenja i/ili dokaze. Podnošenjem ovog zahtjeva dajem privolu za obradu osobnih podataka u </w:t>
      </w:r>
      <w:proofErr w:type="spellStart"/>
      <w:r w:rsidRPr="00584CA9">
        <w:rPr>
          <w:rFonts w:asciiTheme="majorHAnsi" w:hAnsiTheme="majorHAnsi" w:cstheme="majorHAnsi"/>
        </w:rPr>
        <w:t>svrhu</w:t>
      </w:r>
      <w:proofErr w:type="spellEnd"/>
      <w:r w:rsidRPr="00584CA9">
        <w:rPr>
          <w:rFonts w:asciiTheme="majorHAnsi" w:hAnsiTheme="majorHAnsi" w:cstheme="majorHAnsi"/>
        </w:rPr>
        <w:t xml:space="preserve"> </w:t>
      </w:r>
      <w:proofErr w:type="spellStart"/>
      <w:r w:rsidRPr="00584CA9">
        <w:rPr>
          <w:rFonts w:asciiTheme="majorHAnsi" w:hAnsiTheme="majorHAnsi" w:cstheme="majorHAnsi"/>
        </w:rPr>
        <w:t>provedbe</w:t>
      </w:r>
      <w:proofErr w:type="spellEnd"/>
      <w:r w:rsidRPr="00584CA9">
        <w:rPr>
          <w:rFonts w:asciiTheme="majorHAnsi" w:hAnsiTheme="majorHAnsi" w:cstheme="majorHAnsi"/>
        </w:rPr>
        <w:t xml:space="preserve"> </w:t>
      </w:r>
      <w:proofErr w:type="spellStart"/>
      <w:r w:rsidRPr="00584CA9">
        <w:rPr>
          <w:rFonts w:asciiTheme="majorHAnsi" w:hAnsiTheme="majorHAnsi" w:cstheme="majorHAnsi"/>
        </w:rPr>
        <w:t>postupka</w:t>
      </w:r>
      <w:proofErr w:type="spellEnd"/>
      <w:r w:rsidRPr="00584CA9">
        <w:rPr>
          <w:rFonts w:asciiTheme="majorHAnsi" w:hAnsiTheme="majorHAnsi" w:cstheme="majorHAnsi"/>
        </w:rPr>
        <w:t xml:space="preserve"> </w:t>
      </w:r>
      <w:proofErr w:type="spellStart"/>
      <w:r w:rsidRPr="00584CA9">
        <w:rPr>
          <w:rFonts w:asciiTheme="majorHAnsi" w:hAnsiTheme="majorHAnsi" w:cstheme="majorHAnsi"/>
        </w:rPr>
        <w:t>utvrđivanja</w:t>
      </w:r>
      <w:proofErr w:type="spellEnd"/>
      <w:r w:rsidRPr="00584CA9">
        <w:rPr>
          <w:rFonts w:asciiTheme="majorHAnsi" w:hAnsiTheme="majorHAnsi" w:cstheme="majorHAnsi"/>
        </w:rPr>
        <w:t xml:space="preserve"> </w:t>
      </w:r>
      <w:proofErr w:type="spellStart"/>
      <w:r w:rsidRPr="00584CA9">
        <w:rPr>
          <w:rFonts w:asciiTheme="majorHAnsi" w:hAnsiTheme="majorHAnsi" w:cstheme="majorHAnsi"/>
        </w:rPr>
        <w:t>Liste</w:t>
      </w:r>
      <w:proofErr w:type="spellEnd"/>
      <w:r w:rsidRPr="00584CA9">
        <w:rPr>
          <w:rFonts w:asciiTheme="majorHAnsi" w:hAnsiTheme="majorHAnsi" w:cstheme="majorHAnsi"/>
        </w:rPr>
        <w:t xml:space="preserve"> </w:t>
      </w:r>
      <w:proofErr w:type="spellStart"/>
      <w:r w:rsidRPr="00584CA9">
        <w:rPr>
          <w:rFonts w:asciiTheme="majorHAnsi" w:hAnsiTheme="majorHAnsi" w:cstheme="majorHAnsi"/>
        </w:rPr>
        <w:t>prvenstva</w:t>
      </w:r>
      <w:proofErr w:type="spellEnd"/>
      <w:r w:rsidRPr="00584CA9">
        <w:rPr>
          <w:rFonts w:asciiTheme="majorHAnsi" w:hAnsiTheme="majorHAnsi" w:cstheme="majorHAnsi"/>
        </w:rPr>
        <w:t xml:space="preserve"> </w:t>
      </w:r>
      <w:proofErr w:type="spellStart"/>
      <w:r w:rsidRPr="00584CA9">
        <w:rPr>
          <w:rFonts w:asciiTheme="majorHAnsi" w:hAnsiTheme="majorHAnsi" w:cstheme="majorHAnsi"/>
        </w:rPr>
        <w:t>i</w:t>
      </w:r>
      <w:proofErr w:type="spellEnd"/>
      <w:r w:rsidRPr="00584CA9">
        <w:rPr>
          <w:rFonts w:asciiTheme="majorHAnsi" w:hAnsiTheme="majorHAnsi" w:cstheme="majorHAnsi"/>
        </w:rPr>
        <w:t xml:space="preserve"> </w:t>
      </w:r>
      <w:proofErr w:type="spellStart"/>
      <w:r w:rsidRPr="00584CA9">
        <w:rPr>
          <w:rFonts w:asciiTheme="majorHAnsi" w:hAnsiTheme="majorHAnsi" w:cstheme="majorHAnsi"/>
        </w:rPr>
        <w:t>svih</w:t>
      </w:r>
      <w:proofErr w:type="spellEnd"/>
      <w:r w:rsidRPr="00584CA9">
        <w:rPr>
          <w:rFonts w:asciiTheme="majorHAnsi" w:hAnsiTheme="majorHAnsi" w:cstheme="majorHAnsi"/>
        </w:rPr>
        <w:t xml:space="preserve"> </w:t>
      </w:r>
      <w:proofErr w:type="spellStart"/>
      <w:r w:rsidRPr="00584CA9">
        <w:rPr>
          <w:rFonts w:asciiTheme="majorHAnsi" w:hAnsiTheme="majorHAnsi" w:cstheme="majorHAnsi"/>
        </w:rPr>
        <w:t>aktivnosti</w:t>
      </w:r>
      <w:proofErr w:type="spellEnd"/>
      <w:r w:rsidRPr="00584CA9">
        <w:rPr>
          <w:rFonts w:asciiTheme="majorHAnsi" w:hAnsiTheme="majorHAnsi" w:cstheme="majorHAnsi"/>
        </w:rPr>
        <w:t xml:space="preserve"> </w:t>
      </w:r>
      <w:proofErr w:type="spellStart"/>
      <w:r w:rsidRPr="00584CA9">
        <w:rPr>
          <w:rFonts w:asciiTheme="majorHAnsi" w:hAnsiTheme="majorHAnsi" w:cstheme="majorHAnsi"/>
        </w:rPr>
        <w:t>vezanih</w:t>
      </w:r>
      <w:proofErr w:type="spellEnd"/>
      <w:r w:rsidRPr="00584CA9">
        <w:rPr>
          <w:rFonts w:asciiTheme="majorHAnsi" w:hAnsiTheme="majorHAnsi" w:cstheme="majorHAnsi"/>
        </w:rPr>
        <w:t xml:space="preserve"> </w:t>
      </w:r>
      <w:proofErr w:type="spellStart"/>
      <w:r w:rsidRPr="00584CA9">
        <w:rPr>
          <w:rFonts w:asciiTheme="majorHAnsi" w:hAnsiTheme="majorHAnsi" w:cstheme="majorHAnsi"/>
        </w:rPr>
        <w:t>uz</w:t>
      </w:r>
      <w:proofErr w:type="spellEnd"/>
      <w:r w:rsidRPr="00584CA9">
        <w:rPr>
          <w:rFonts w:asciiTheme="majorHAnsi" w:hAnsiTheme="majorHAnsi" w:cstheme="majorHAnsi"/>
        </w:rPr>
        <w:t xml:space="preserve"> POS.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03"/>
        <w:gridCol w:w="4703"/>
      </w:tblGrid>
      <w:tr w:rsidR="00F20C6B" w:rsidRPr="00584CA9" w14:paraId="03562330" w14:textId="77777777">
        <w:trPr>
          <w:jc w:val="center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</w:tcPr>
          <w:p w14:paraId="441E0ECB" w14:textId="77777777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</w:rPr>
              <w:t>Mjesto i datum:</w:t>
            </w:r>
          </w:p>
        </w:tc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</w:tcPr>
          <w:p w14:paraId="502A56F0" w14:textId="77777777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</w:rPr>
              <w:t>Potpis:</w:t>
            </w:r>
          </w:p>
        </w:tc>
      </w:tr>
      <w:tr w:rsidR="00F20C6B" w:rsidRPr="00584CA9" w14:paraId="508E4548" w14:textId="77777777">
        <w:trPr>
          <w:jc w:val="center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</w:tcPr>
          <w:p w14:paraId="62C2F039" w14:textId="6B86A088" w:rsidR="005332AE" w:rsidRPr="00584CA9" w:rsidRDefault="005332AE">
            <w:pPr>
              <w:pBdr>
                <w:bottom w:val="single" w:sz="12" w:space="1" w:color="auto"/>
              </w:pBdr>
              <w:spacing w:after="0"/>
              <w:rPr>
                <w:rFonts w:asciiTheme="majorHAnsi" w:hAnsiTheme="majorHAnsi" w:cstheme="majorHAnsi"/>
              </w:rPr>
            </w:pPr>
          </w:p>
          <w:p w14:paraId="1AA0B974" w14:textId="77777777" w:rsidR="005332AE" w:rsidRPr="00584CA9" w:rsidRDefault="005332AE">
            <w:pPr>
              <w:spacing w:after="0"/>
              <w:rPr>
                <w:rFonts w:asciiTheme="majorHAnsi" w:hAnsiTheme="majorHAnsi" w:cstheme="majorHAnsi"/>
              </w:rPr>
            </w:pPr>
          </w:p>
          <w:p w14:paraId="1A908E6E" w14:textId="1C910611" w:rsidR="005332AE" w:rsidRPr="00584CA9" w:rsidRDefault="005332AE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</w:rPr>
              <w:t>*</w:t>
            </w:r>
            <w:r w:rsidR="00FA3CE8" w:rsidRPr="00FA3CE8">
              <w:rPr>
                <w:rFonts w:asciiTheme="majorHAnsi" w:hAnsiTheme="majorHAnsi" w:cstheme="majorHAnsi"/>
                <w:i/>
                <w:iCs/>
              </w:rPr>
              <w:t xml:space="preserve">OVAJ ZAHTJEV </w:t>
            </w:r>
            <w:r w:rsidR="00FA3CE8" w:rsidRPr="00FA3CE8">
              <w:rPr>
                <w:rFonts w:asciiTheme="majorHAnsi" w:hAnsiTheme="majorHAnsi" w:cstheme="majorHAnsi"/>
                <w:b/>
                <w:bCs/>
                <w:i/>
                <w:iCs/>
                <w:u w:val="single"/>
              </w:rPr>
              <w:t>NE</w:t>
            </w:r>
            <w:r w:rsidR="00FA3CE8" w:rsidRPr="00FA3CE8">
              <w:rPr>
                <w:rFonts w:asciiTheme="majorHAnsi" w:hAnsiTheme="majorHAnsi" w:cstheme="majorHAnsi"/>
                <w:i/>
                <w:iCs/>
              </w:rPr>
              <w:t xml:space="preserve"> OVJERAVA SE KOD JAVNOG BILJEŽNIKA</w:t>
            </w:r>
          </w:p>
        </w:tc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</w:tcPr>
          <w:p w14:paraId="36B4C8F6" w14:textId="77777777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</w:rPr>
              <w:t>______________________________</w:t>
            </w:r>
          </w:p>
        </w:tc>
      </w:tr>
    </w:tbl>
    <w:p w14:paraId="05AD3FC6" w14:textId="77777777" w:rsidR="00584CA9" w:rsidRPr="00584CA9" w:rsidRDefault="00584CA9">
      <w:pPr>
        <w:rPr>
          <w:rFonts w:asciiTheme="majorHAnsi" w:hAnsiTheme="majorHAnsi" w:cstheme="majorHAnsi"/>
        </w:rPr>
      </w:pPr>
    </w:p>
    <w:p w14:paraId="38475052" w14:textId="77777777" w:rsidR="00F20C6B" w:rsidRPr="00584CA9" w:rsidRDefault="00000000" w:rsidP="00D31C04">
      <w:pPr>
        <w:jc w:val="center"/>
        <w:rPr>
          <w:rFonts w:asciiTheme="majorHAnsi" w:hAnsiTheme="majorHAnsi" w:cstheme="majorHAnsi"/>
        </w:rPr>
      </w:pPr>
      <w:r w:rsidRPr="00584CA9">
        <w:rPr>
          <w:rFonts w:asciiTheme="majorHAnsi" w:hAnsiTheme="majorHAnsi" w:cstheme="majorHAnsi"/>
          <w:b/>
          <w:sz w:val="24"/>
        </w:rPr>
        <w:lastRenderedPageBreak/>
        <w:t>2) IZJAVA (pod materijalnom i kaznenom odgovornošću)</w:t>
      </w:r>
    </w:p>
    <w:p w14:paraId="22E1198E" w14:textId="77777777" w:rsidR="00F20C6B" w:rsidRPr="00584CA9" w:rsidRDefault="00000000" w:rsidP="00D31C04">
      <w:pPr>
        <w:jc w:val="center"/>
        <w:rPr>
          <w:rFonts w:asciiTheme="majorHAnsi" w:hAnsiTheme="majorHAnsi" w:cstheme="majorHAnsi"/>
        </w:rPr>
      </w:pPr>
      <w:r w:rsidRPr="00584CA9">
        <w:rPr>
          <w:rFonts w:asciiTheme="majorHAnsi" w:hAnsiTheme="majorHAnsi" w:cstheme="majorHAnsi"/>
          <w:b/>
        </w:rPr>
        <w:t>o nepostojanju odgovarajućeg stana/kuće u vlasništvu (za podnositelja i članove domaćinstva)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5669"/>
      </w:tblGrid>
      <w:tr w:rsidR="00F20C6B" w:rsidRPr="00584CA9" w14:paraId="12DEFF2F" w14:textId="77777777">
        <w:trPr>
          <w:jc w:val="center"/>
        </w:trPr>
        <w:tc>
          <w:tcPr>
            <w:tcW w:w="34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09E262B" w14:textId="77777777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</w:rPr>
              <w:t>Podnositelj zahtjeva (ime i prezime)</w:t>
            </w:r>
          </w:p>
        </w:tc>
        <w:tc>
          <w:tcPr>
            <w:tcW w:w="56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E2B0155" w14:textId="672D8495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F20C6B" w:rsidRPr="00584CA9" w14:paraId="5C33AD37" w14:textId="77777777">
        <w:trPr>
          <w:jc w:val="center"/>
        </w:trPr>
        <w:tc>
          <w:tcPr>
            <w:tcW w:w="34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FF077BB" w14:textId="77777777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</w:rPr>
              <w:t>OIB</w:t>
            </w:r>
          </w:p>
        </w:tc>
        <w:tc>
          <w:tcPr>
            <w:tcW w:w="56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72E099E" w14:textId="58442FAE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F20C6B" w:rsidRPr="00584CA9" w14:paraId="779D2CD8" w14:textId="77777777">
        <w:trPr>
          <w:jc w:val="center"/>
        </w:trPr>
        <w:tc>
          <w:tcPr>
            <w:tcW w:w="34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589075F" w14:textId="77777777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</w:rPr>
              <w:t>Adresa prebivališta</w:t>
            </w:r>
          </w:p>
        </w:tc>
        <w:tc>
          <w:tcPr>
            <w:tcW w:w="56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4ECB309" w14:textId="4AE60119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</w:tbl>
    <w:p w14:paraId="63CE4CBC" w14:textId="3EE8F0FF" w:rsidR="00F20C6B" w:rsidRDefault="00000000" w:rsidP="00584CA9">
      <w:pPr>
        <w:jc w:val="center"/>
        <w:rPr>
          <w:rFonts w:asciiTheme="majorHAnsi" w:hAnsiTheme="majorHAnsi" w:cstheme="majorHAnsi"/>
        </w:rPr>
      </w:pPr>
      <w:r w:rsidRPr="00584CA9">
        <w:rPr>
          <w:rFonts w:asciiTheme="majorHAnsi" w:hAnsiTheme="majorHAnsi" w:cstheme="majorHAnsi"/>
        </w:rPr>
        <w:t xml:space="preserve">Ja, gore navedeni/a, izjavljujem pod materijalnom i kaznenom odgovornošću da ja i </w:t>
      </w:r>
      <w:proofErr w:type="spellStart"/>
      <w:r w:rsidRPr="00584CA9">
        <w:rPr>
          <w:rFonts w:asciiTheme="majorHAnsi" w:hAnsiTheme="majorHAnsi" w:cstheme="majorHAnsi"/>
        </w:rPr>
        <w:t>članovi</w:t>
      </w:r>
      <w:proofErr w:type="spellEnd"/>
      <w:r w:rsidRPr="00584CA9">
        <w:rPr>
          <w:rFonts w:asciiTheme="majorHAnsi" w:hAnsiTheme="majorHAnsi" w:cstheme="majorHAnsi"/>
        </w:rPr>
        <w:t xml:space="preserve"> mog </w:t>
      </w:r>
      <w:proofErr w:type="spellStart"/>
      <w:r w:rsidRPr="00584CA9">
        <w:rPr>
          <w:rFonts w:asciiTheme="majorHAnsi" w:hAnsiTheme="majorHAnsi" w:cstheme="majorHAnsi"/>
        </w:rPr>
        <w:t>obiteljskog</w:t>
      </w:r>
      <w:proofErr w:type="spellEnd"/>
      <w:r w:rsidRPr="00584CA9">
        <w:rPr>
          <w:rFonts w:asciiTheme="majorHAnsi" w:hAnsiTheme="majorHAnsi" w:cstheme="majorHAnsi"/>
        </w:rPr>
        <w:t xml:space="preserve"> </w:t>
      </w:r>
      <w:proofErr w:type="spellStart"/>
      <w:r w:rsidRPr="00584CA9">
        <w:rPr>
          <w:rFonts w:asciiTheme="majorHAnsi" w:hAnsiTheme="majorHAnsi" w:cstheme="majorHAnsi"/>
        </w:rPr>
        <w:t>domaćinstva</w:t>
      </w:r>
      <w:proofErr w:type="spellEnd"/>
      <w:r w:rsidRPr="00584CA9">
        <w:rPr>
          <w:rFonts w:asciiTheme="majorHAnsi" w:hAnsiTheme="majorHAnsi" w:cstheme="majorHAnsi"/>
        </w:rPr>
        <w:t xml:space="preserve"> </w:t>
      </w:r>
      <w:proofErr w:type="spellStart"/>
      <w:r w:rsidRPr="00584CA9">
        <w:rPr>
          <w:rFonts w:asciiTheme="majorHAnsi" w:hAnsiTheme="majorHAnsi" w:cstheme="majorHAnsi"/>
        </w:rPr>
        <w:t>navedeni</w:t>
      </w:r>
      <w:proofErr w:type="spellEnd"/>
      <w:r w:rsidRPr="00584CA9">
        <w:rPr>
          <w:rFonts w:asciiTheme="majorHAnsi" w:hAnsiTheme="majorHAnsi" w:cstheme="majorHAnsi"/>
        </w:rPr>
        <w:t xml:space="preserve"> u </w:t>
      </w:r>
      <w:proofErr w:type="spellStart"/>
      <w:r w:rsidRPr="00584CA9">
        <w:rPr>
          <w:rFonts w:asciiTheme="majorHAnsi" w:hAnsiTheme="majorHAnsi" w:cstheme="majorHAnsi"/>
        </w:rPr>
        <w:t>zahtjevu</w:t>
      </w:r>
      <w:proofErr w:type="spellEnd"/>
      <w:r w:rsidRPr="00584CA9">
        <w:rPr>
          <w:rFonts w:asciiTheme="majorHAnsi" w:hAnsiTheme="majorHAnsi" w:cstheme="majorHAnsi"/>
        </w:rPr>
        <w:t xml:space="preserve"> za </w:t>
      </w:r>
      <w:proofErr w:type="spellStart"/>
      <w:r w:rsidRPr="00584CA9">
        <w:rPr>
          <w:rFonts w:asciiTheme="majorHAnsi" w:hAnsiTheme="majorHAnsi" w:cstheme="majorHAnsi"/>
        </w:rPr>
        <w:t>kupnju</w:t>
      </w:r>
      <w:proofErr w:type="spellEnd"/>
      <w:r w:rsidRPr="00584CA9">
        <w:rPr>
          <w:rFonts w:asciiTheme="majorHAnsi" w:hAnsiTheme="majorHAnsi" w:cstheme="majorHAnsi"/>
        </w:rPr>
        <w:t xml:space="preserve"> </w:t>
      </w:r>
      <w:proofErr w:type="spellStart"/>
      <w:r w:rsidRPr="00584CA9">
        <w:rPr>
          <w:rFonts w:asciiTheme="majorHAnsi" w:hAnsiTheme="majorHAnsi" w:cstheme="majorHAnsi"/>
        </w:rPr>
        <w:t>stana</w:t>
      </w:r>
      <w:proofErr w:type="spellEnd"/>
      <w:r w:rsidRPr="00584CA9">
        <w:rPr>
          <w:rFonts w:asciiTheme="majorHAnsi" w:hAnsiTheme="majorHAnsi" w:cstheme="majorHAnsi"/>
        </w:rPr>
        <w:t xml:space="preserve"> </w:t>
      </w:r>
      <w:proofErr w:type="spellStart"/>
      <w:r w:rsidRPr="00584CA9">
        <w:rPr>
          <w:rFonts w:asciiTheme="majorHAnsi" w:hAnsiTheme="majorHAnsi" w:cstheme="majorHAnsi"/>
        </w:rPr>
        <w:t>iz</w:t>
      </w:r>
      <w:proofErr w:type="spellEnd"/>
      <w:r w:rsidRPr="00584CA9">
        <w:rPr>
          <w:rFonts w:asciiTheme="majorHAnsi" w:hAnsiTheme="majorHAnsi" w:cstheme="majorHAnsi"/>
        </w:rPr>
        <w:t xml:space="preserve"> </w:t>
      </w:r>
      <w:proofErr w:type="spellStart"/>
      <w:r w:rsidRPr="00584CA9">
        <w:rPr>
          <w:rFonts w:asciiTheme="majorHAnsi" w:hAnsiTheme="majorHAnsi" w:cstheme="majorHAnsi"/>
        </w:rPr>
        <w:t>Programa</w:t>
      </w:r>
      <w:proofErr w:type="spellEnd"/>
      <w:r w:rsidRPr="00584CA9">
        <w:rPr>
          <w:rFonts w:asciiTheme="majorHAnsi" w:hAnsiTheme="majorHAnsi" w:cstheme="majorHAnsi"/>
        </w:rPr>
        <w:t xml:space="preserve"> POS:</w:t>
      </w:r>
    </w:p>
    <w:p w14:paraId="15CA9576" w14:textId="6C2C5DB0" w:rsidR="00D31C04" w:rsidRDefault="00D31C04" w:rsidP="00584CA9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</w:t>
      </w:r>
      <w:proofErr w:type="spellStart"/>
      <w:r>
        <w:rPr>
          <w:rFonts w:asciiTheme="majorHAnsi" w:hAnsiTheme="majorHAnsi" w:cstheme="majorHAnsi"/>
        </w:rPr>
        <w:t>kvačicom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označiti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gramStart"/>
      <w:r>
        <w:rPr>
          <w:rFonts w:asciiTheme="majorHAnsi" w:hAnsiTheme="majorHAnsi" w:cstheme="majorHAnsi"/>
        </w:rPr>
        <w:t>a</w:t>
      </w:r>
      <w:proofErr w:type="gram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ili</w:t>
      </w:r>
      <w:proofErr w:type="spellEnd"/>
      <w:r>
        <w:rPr>
          <w:rFonts w:asciiTheme="majorHAnsi" w:hAnsiTheme="majorHAnsi" w:cstheme="majorHAnsi"/>
        </w:rPr>
        <w:t xml:space="preserve"> b)</w:t>
      </w:r>
    </w:p>
    <w:p w14:paraId="470CF27F" w14:textId="77777777" w:rsidR="00D31C04" w:rsidRPr="00584CA9" w:rsidRDefault="00D31C04" w:rsidP="00584CA9">
      <w:pPr>
        <w:jc w:val="center"/>
        <w:rPr>
          <w:rFonts w:asciiTheme="majorHAnsi" w:hAnsiTheme="majorHAnsi" w:cstheme="majorHAnsi"/>
        </w:rPr>
      </w:pPr>
    </w:p>
    <w:p w14:paraId="08A83536" w14:textId="3CC2F06F" w:rsidR="00D31C04" w:rsidRPr="00D31C04" w:rsidRDefault="00000000" w:rsidP="00D31C04">
      <w:pPr>
        <w:pStyle w:val="Odlomakpopisa"/>
        <w:numPr>
          <w:ilvl w:val="0"/>
          <w:numId w:val="13"/>
        </w:numPr>
        <w:rPr>
          <w:rFonts w:asciiTheme="majorHAnsi" w:hAnsiTheme="majorHAnsi" w:cstheme="majorHAnsi"/>
        </w:rPr>
      </w:pPr>
      <w:r w:rsidRPr="00D31C04">
        <w:rPr>
          <w:rFonts w:ascii="Segoe UI Symbol" w:hAnsi="Segoe UI Symbol" w:cs="Segoe UI Symbol"/>
        </w:rPr>
        <w:t>☐</w:t>
      </w:r>
      <w:r w:rsidRPr="00D31C04">
        <w:rPr>
          <w:rFonts w:asciiTheme="majorHAnsi" w:hAnsiTheme="majorHAnsi" w:cstheme="majorHAnsi"/>
        </w:rPr>
        <w:t xml:space="preserve"> </w:t>
      </w:r>
      <w:proofErr w:type="spellStart"/>
      <w:r w:rsidRPr="00D31C04">
        <w:rPr>
          <w:rFonts w:asciiTheme="majorHAnsi" w:hAnsiTheme="majorHAnsi" w:cstheme="majorHAnsi"/>
        </w:rPr>
        <w:t>nemamo</w:t>
      </w:r>
      <w:proofErr w:type="spellEnd"/>
      <w:r w:rsidRPr="00D31C04">
        <w:rPr>
          <w:rFonts w:asciiTheme="majorHAnsi" w:hAnsiTheme="majorHAnsi" w:cstheme="majorHAnsi"/>
        </w:rPr>
        <w:t xml:space="preserve"> u </w:t>
      </w:r>
      <w:proofErr w:type="spellStart"/>
      <w:r w:rsidRPr="00D31C04">
        <w:rPr>
          <w:rFonts w:asciiTheme="majorHAnsi" w:hAnsiTheme="majorHAnsi" w:cstheme="majorHAnsi"/>
        </w:rPr>
        <w:t>vlasništvu</w:t>
      </w:r>
      <w:proofErr w:type="spellEnd"/>
      <w:r w:rsidRPr="00D31C04">
        <w:rPr>
          <w:rFonts w:asciiTheme="majorHAnsi" w:hAnsiTheme="majorHAnsi" w:cstheme="majorHAnsi"/>
        </w:rPr>
        <w:t xml:space="preserve"> stan </w:t>
      </w:r>
      <w:proofErr w:type="spellStart"/>
      <w:r w:rsidRPr="00D31C04">
        <w:rPr>
          <w:rFonts w:asciiTheme="majorHAnsi" w:hAnsiTheme="majorHAnsi" w:cstheme="majorHAnsi"/>
        </w:rPr>
        <w:t>ili</w:t>
      </w:r>
      <w:proofErr w:type="spellEnd"/>
      <w:r w:rsidRPr="00D31C04">
        <w:rPr>
          <w:rFonts w:asciiTheme="majorHAnsi" w:hAnsiTheme="majorHAnsi" w:cstheme="majorHAnsi"/>
        </w:rPr>
        <w:t xml:space="preserve"> </w:t>
      </w:r>
      <w:proofErr w:type="spellStart"/>
      <w:r w:rsidRPr="00D31C04">
        <w:rPr>
          <w:rFonts w:asciiTheme="majorHAnsi" w:hAnsiTheme="majorHAnsi" w:cstheme="majorHAnsi"/>
        </w:rPr>
        <w:t>kuću</w:t>
      </w:r>
      <w:proofErr w:type="spellEnd"/>
      <w:r w:rsidRPr="00D31C04">
        <w:rPr>
          <w:rFonts w:asciiTheme="majorHAnsi" w:hAnsiTheme="majorHAnsi" w:cstheme="majorHAnsi"/>
        </w:rPr>
        <w:t xml:space="preserve"> </w:t>
      </w:r>
      <w:proofErr w:type="spellStart"/>
      <w:r w:rsidRPr="00D31C04">
        <w:rPr>
          <w:rFonts w:asciiTheme="majorHAnsi" w:hAnsiTheme="majorHAnsi" w:cstheme="majorHAnsi"/>
        </w:rPr>
        <w:t>na</w:t>
      </w:r>
      <w:proofErr w:type="spellEnd"/>
      <w:r w:rsidRPr="00D31C04">
        <w:rPr>
          <w:rFonts w:asciiTheme="majorHAnsi" w:hAnsiTheme="majorHAnsi" w:cstheme="majorHAnsi"/>
        </w:rPr>
        <w:t xml:space="preserve"> </w:t>
      </w:r>
      <w:proofErr w:type="spellStart"/>
      <w:r w:rsidRPr="00D31C04">
        <w:rPr>
          <w:rFonts w:asciiTheme="majorHAnsi" w:hAnsiTheme="majorHAnsi" w:cstheme="majorHAnsi"/>
        </w:rPr>
        <w:t>području</w:t>
      </w:r>
      <w:proofErr w:type="spellEnd"/>
      <w:r w:rsidRPr="00D31C04">
        <w:rPr>
          <w:rFonts w:asciiTheme="majorHAnsi" w:hAnsiTheme="majorHAnsi" w:cstheme="majorHAnsi"/>
        </w:rPr>
        <w:t xml:space="preserve"> </w:t>
      </w:r>
      <w:proofErr w:type="spellStart"/>
      <w:r w:rsidRPr="00D31C04">
        <w:rPr>
          <w:rFonts w:asciiTheme="majorHAnsi" w:hAnsiTheme="majorHAnsi" w:cstheme="majorHAnsi"/>
        </w:rPr>
        <w:t>Republike</w:t>
      </w:r>
      <w:proofErr w:type="spellEnd"/>
      <w:r w:rsidRPr="00D31C04">
        <w:rPr>
          <w:rFonts w:asciiTheme="majorHAnsi" w:hAnsiTheme="majorHAnsi" w:cstheme="majorHAnsi"/>
        </w:rPr>
        <w:t xml:space="preserve"> </w:t>
      </w:r>
      <w:proofErr w:type="spellStart"/>
      <w:r w:rsidRPr="00D31C04">
        <w:rPr>
          <w:rFonts w:asciiTheme="majorHAnsi" w:hAnsiTheme="majorHAnsi" w:cstheme="majorHAnsi"/>
        </w:rPr>
        <w:t>Hrvatske</w:t>
      </w:r>
      <w:proofErr w:type="spellEnd"/>
      <w:r w:rsidRPr="00D31C04">
        <w:rPr>
          <w:rFonts w:asciiTheme="majorHAnsi" w:hAnsiTheme="majorHAnsi" w:cstheme="majorHAnsi"/>
        </w:rPr>
        <w:t>.</w:t>
      </w:r>
    </w:p>
    <w:p w14:paraId="0F1244F6" w14:textId="77777777" w:rsidR="00D31C04" w:rsidRPr="00584CA9" w:rsidRDefault="00D31C04">
      <w:pPr>
        <w:rPr>
          <w:rFonts w:asciiTheme="majorHAnsi" w:hAnsiTheme="majorHAnsi" w:cstheme="majorHAnsi"/>
        </w:rPr>
      </w:pPr>
    </w:p>
    <w:p w14:paraId="6EF8AA20" w14:textId="74836276" w:rsidR="00F20C6B" w:rsidRPr="00D31C04" w:rsidRDefault="00000000" w:rsidP="00D31C04">
      <w:pPr>
        <w:pStyle w:val="Odlomakpopisa"/>
        <w:numPr>
          <w:ilvl w:val="0"/>
          <w:numId w:val="13"/>
        </w:numPr>
        <w:rPr>
          <w:rFonts w:asciiTheme="majorHAnsi" w:hAnsiTheme="majorHAnsi" w:cstheme="majorHAnsi"/>
        </w:rPr>
      </w:pPr>
      <w:r w:rsidRPr="00D31C04">
        <w:rPr>
          <w:rFonts w:ascii="Segoe UI Symbol" w:hAnsi="Segoe UI Symbol" w:cs="Segoe UI Symbol"/>
        </w:rPr>
        <w:t>☐</w:t>
      </w:r>
      <w:r w:rsidRPr="00D31C04">
        <w:rPr>
          <w:rFonts w:asciiTheme="majorHAnsi" w:hAnsiTheme="majorHAnsi" w:cstheme="majorHAnsi"/>
        </w:rPr>
        <w:t xml:space="preserve"> </w:t>
      </w:r>
      <w:proofErr w:type="spellStart"/>
      <w:r w:rsidRPr="00D31C04">
        <w:rPr>
          <w:rFonts w:asciiTheme="majorHAnsi" w:hAnsiTheme="majorHAnsi" w:cstheme="majorHAnsi"/>
        </w:rPr>
        <w:t>imamo</w:t>
      </w:r>
      <w:proofErr w:type="spellEnd"/>
      <w:r w:rsidRPr="00D31C04">
        <w:rPr>
          <w:rFonts w:asciiTheme="majorHAnsi" w:hAnsiTheme="majorHAnsi" w:cstheme="majorHAnsi"/>
        </w:rPr>
        <w:t xml:space="preserve"> u </w:t>
      </w:r>
      <w:proofErr w:type="spellStart"/>
      <w:r w:rsidRPr="00D31C04">
        <w:rPr>
          <w:rFonts w:asciiTheme="majorHAnsi" w:hAnsiTheme="majorHAnsi" w:cstheme="majorHAnsi"/>
        </w:rPr>
        <w:t>vlasništvu</w:t>
      </w:r>
      <w:proofErr w:type="spellEnd"/>
      <w:r w:rsidRPr="00D31C04">
        <w:rPr>
          <w:rFonts w:asciiTheme="majorHAnsi" w:hAnsiTheme="majorHAnsi" w:cstheme="majorHAnsi"/>
        </w:rPr>
        <w:t xml:space="preserve"> </w:t>
      </w:r>
      <w:proofErr w:type="spellStart"/>
      <w:r w:rsidRPr="00D31C04">
        <w:rPr>
          <w:rFonts w:asciiTheme="majorHAnsi" w:hAnsiTheme="majorHAnsi" w:cstheme="majorHAnsi"/>
        </w:rPr>
        <w:t>neodgovarajući</w:t>
      </w:r>
      <w:proofErr w:type="spellEnd"/>
      <w:r w:rsidRPr="00D31C04">
        <w:rPr>
          <w:rFonts w:asciiTheme="majorHAnsi" w:hAnsiTheme="majorHAnsi" w:cstheme="majorHAnsi"/>
        </w:rPr>
        <w:t xml:space="preserve"> stan/kuću (navesti):</w:t>
      </w:r>
    </w:p>
    <w:p w14:paraId="487B0DC7" w14:textId="77777777" w:rsidR="00552E97" w:rsidRPr="00584CA9" w:rsidRDefault="00000000">
      <w:pPr>
        <w:rPr>
          <w:rFonts w:asciiTheme="majorHAnsi" w:hAnsiTheme="majorHAnsi" w:cstheme="majorHAnsi"/>
        </w:rPr>
      </w:pPr>
      <w:r w:rsidRPr="00584CA9">
        <w:rPr>
          <w:rFonts w:asciiTheme="majorHAnsi" w:hAnsiTheme="majorHAnsi" w:cstheme="majorHAnsi"/>
        </w:rPr>
        <w:t xml:space="preserve">Adresa: ____________________________________  Površina: ________ m² </w:t>
      </w:r>
    </w:p>
    <w:p w14:paraId="6FBE8891" w14:textId="77777777" w:rsidR="00D31C04" w:rsidRDefault="00000000">
      <w:pPr>
        <w:rPr>
          <w:rFonts w:asciiTheme="majorHAnsi" w:hAnsiTheme="majorHAnsi" w:cstheme="majorHAnsi"/>
        </w:rPr>
      </w:pPr>
      <w:proofErr w:type="spellStart"/>
      <w:r w:rsidRPr="00584CA9">
        <w:rPr>
          <w:rFonts w:asciiTheme="majorHAnsi" w:hAnsiTheme="majorHAnsi" w:cstheme="majorHAnsi"/>
        </w:rPr>
        <w:t>Struktura</w:t>
      </w:r>
      <w:proofErr w:type="spellEnd"/>
      <w:r w:rsidRPr="00584CA9">
        <w:rPr>
          <w:rFonts w:asciiTheme="majorHAnsi" w:hAnsiTheme="majorHAnsi" w:cstheme="majorHAnsi"/>
        </w:rPr>
        <w:t>: ____________________</w:t>
      </w:r>
      <w:r w:rsidR="00D31C04">
        <w:rPr>
          <w:rFonts w:asciiTheme="majorHAnsi" w:hAnsiTheme="majorHAnsi" w:cstheme="majorHAnsi"/>
        </w:rPr>
        <w:t xml:space="preserve"> </w:t>
      </w:r>
    </w:p>
    <w:p w14:paraId="4A7C9878" w14:textId="10EE7673" w:rsidR="00D31C04" w:rsidRPr="00D31C04" w:rsidRDefault="00D31C04">
      <w:pPr>
        <w:rPr>
          <w:rFonts w:asciiTheme="majorHAnsi" w:hAnsiTheme="majorHAnsi" w:cstheme="majorHAnsi"/>
          <w:i/>
          <w:iCs/>
        </w:rPr>
      </w:pPr>
      <w:r w:rsidRPr="00D31C04">
        <w:rPr>
          <w:rFonts w:asciiTheme="majorHAnsi" w:hAnsiTheme="majorHAnsi" w:cstheme="majorHAnsi"/>
          <w:i/>
          <w:iCs/>
        </w:rPr>
        <w:t>(</w:t>
      </w:r>
      <w:proofErr w:type="spellStart"/>
      <w:r w:rsidRPr="00D31C04">
        <w:rPr>
          <w:rFonts w:asciiTheme="majorHAnsi" w:hAnsiTheme="majorHAnsi" w:cstheme="majorHAnsi"/>
          <w:i/>
          <w:iCs/>
        </w:rPr>
        <w:t>Struktura</w:t>
      </w:r>
      <w:proofErr w:type="spellEnd"/>
      <w:r w:rsidRPr="00D31C04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D31C04">
        <w:rPr>
          <w:rFonts w:asciiTheme="majorHAnsi" w:hAnsiTheme="majorHAnsi" w:cstheme="majorHAnsi"/>
          <w:i/>
          <w:iCs/>
        </w:rPr>
        <w:t>stana</w:t>
      </w:r>
      <w:proofErr w:type="spellEnd"/>
      <w:r w:rsidRPr="00D31C04">
        <w:rPr>
          <w:rFonts w:asciiTheme="majorHAnsi" w:hAnsiTheme="majorHAnsi" w:cstheme="majorHAnsi"/>
          <w:i/>
          <w:iCs/>
        </w:rPr>
        <w:t xml:space="preserve"> u </w:t>
      </w:r>
      <w:proofErr w:type="spellStart"/>
      <w:r w:rsidRPr="00D31C04">
        <w:rPr>
          <w:rFonts w:asciiTheme="majorHAnsi" w:hAnsiTheme="majorHAnsi" w:cstheme="majorHAnsi"/>
          <w:i/>
          <w:iCs/>
        </w:rPr>
        <w:t>smislu</w:t>
      </w:r>
      <w:proofErr w:type="spellEnd"/>
      <w:r w:rsidRPr="00D31C04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D31C04">
        <w:rPr>
          <w:rFonts w:asciiTheme="majorHAnsi" w:hAnsiTheme="majorHAnsi" w:cstheme="majorHAnsi"/>
          <w:i/>
          <w:iCs/>
        </w:rPr>
        <w:t>ove</w:t>
      </w:r>
      <w:proofErr w:type="spellEnd"/>
      <w:r w:rsidRPr="00D31C04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D31C04">
        <w:rPr>
          <w:rFonts w:asciiTheme="majorHAnsi" w:hAnsiTheme="majorHAnsi" w:cstheme="majorHAnsi"/>
          <w:i/>
          <w:iCs/>
        </w:rPr>
        <w:t>izjave</w:t>
      </w:r>
      <w:proofErr w:type="spellEnd"/>
      <w:r w:rsidRPr="00D31C04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D31C04">
        <w:rPr>
          <w:rFonts w:asciiTheme="majorHAnsi" w:hAnsiTheme="majorHAnsi" w:cstheme="majorHAnsi"/>
          <w:i/>
          <w:iCs/>
        </w:rPr>
        <w:t>označava</w:t>
      </w:r>
      <w:proofErr w:type="spellEnd"/>
      <w:r w:rsidRPr="00D31C04">
        <w:rPr>
          <w:rFonts w:asciiTheme="majorHAnsi" w:hAnsiTheme="majorHAnsi" w:cstheme="majorHAnsi"/>
          <w:i/>
          <w:iCs/>
        </w:rPr>
        <w:t xml:space="preserve"> tip </w:t>
      </w:r>
      <w:proofErr w:type="spellStart"/>
      <w:r w:rsidRPr="00D31C04">
        <w:rPr>
          <w:rFonts w:asciiTheme="majorHAnsi" w:hAnsiTheme="majorHAnsi" w:cstheme="majorHAnsi"/>
          <w:i/>
          <w:iCs/>
        </w:rPr>
        <w:t>stana</w:t>
      </w:r>
      <w:proofErr w:type="spellEnd"/>
      <w:r w:rsidRPr="00D31C04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D31C04">
        <w:rPr>
          <w:rFonts w:asciiTheme="majorHAnsi" w:hAnsiTheme="majorHAnsi" w:cstheme="majorHAnsi"/>
          <w:i/>
          <w:iCs/>
        </w:rPr>
        <w:t>prema</w:t>
      </w:r>
      <w:proofErr w:type="spellEnd"/>
      <w:r w:rsidRPr="00D31C04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D31C04">
        <w:rPr>
          <w:rFonts w:asciiTheme="majorHAnsi" w:hAnsiTheme="majorHAnsi" w:cstheme="majorHAnsi"/>
          <w:i/>
          <w:iCs/>
        </w:rPr>
        <w:t>broju</w:t>
      </w:r>
      <w:proofErr w:type="spellEnd"/>
      <w:r w:rsidRPr="00D31C04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D31C04">
        <w:rPr>
          <w:rFonts w:asciiTheme="majorHAnsi" w:hAnsiTheme="majorHAnsi" w:cstheme="majorHAnsi"/>
          <w:i/>
          <w:iCs/>
        </w:rPr>
        <w:t>prostorija</w:t>
      </w:r>
      <w:proofErr w:type="spellEnd"/>
      <w:r w:rsidRPr="00D31C04">
        <w:rPr>
          <w:rFonts w:asciiTheme="majorHAnsi" w:hAnsiTheme="majorHAnsi" w:cstheme="majorHAnsi"/>
          <w:i/>
          <w:iCs/>
        </w:rPr>
        <w:t xml:space="preserve"> (</w:t>
      </w:r>
      <w:proofErr w:type="spellStart"/>
      <w:r w:rsidRPr="00D31C04">
        <w:rPr>
          <w:rFonts w:asciiTheme="majorHAnsi" w:hAnsiTheme="majorHAnsi" w:cstheme="majorHAnsi"/>
          <w:i/>
          <w:iCs/>
        </w:rPr>
        <w:t>npr</w:t>
      </w:r>
      <w:proofErr w:type="spellEnd"/>
      <w:r w:rsidRPr="00D31C04">
        <w:rPr>
          <w:rFonts w:asciiTheme="majorHAnsi" w:hAnsiTheme="majorHAnsi" w:cstheme="majorHAnsi"/>
          <w:i/>
          <w:iCs/>
        </w:rPr>
        <w:t xml:space="preserve">. </w:t>
      </w:r>
      <w:proofErr w:type="spellStart"/>
      <w:r w:rsidRPr="00D31C04">
        <w:rPr>
          <w:rFonts w:asciiTheme="majorHAnsi" w:hAnsiTheme="majorHAnsi" w:cstheme="majorHAnsi"/>
          <w:i/>
          <w:iCs/>
        </w:rPr>
        <w:t>Garsonijera</w:t>
      </w:r>
      <w:proofErr w:type="spellEnd"/>
      <w:r w:rsidRPr="00D31C04">
        <w:rPr>
          <w:rFonts w:asciiTheme="majorHAnsi" w:hAnsiTheme="majorHAnsi" w:cstheme="majorHAnsi"/>
          <w:i/>
          <w:iCs/>
        </w:rPr>
        <w:t xml:space="preserve">, 1-soban, 2-soban, 2S+DB, 3-soban </w:t>
      </w:r>
      <w:r>
        <w:rPr>
          <w:rFonts w:asciiTheme="majorHAnsi" w:hAnsiTheme="majorHAnsi" w:cstheme="majorHAnsi"/>
          <w:i/>
          <w:iCs/>
        </w:rPr>
        <w:t>I</w:t>
      </w:r>
      <w:r w:rsidRPr="00D31C04">
        <w:rPr>
          <w:rFonts w:asciiTheme="majorHAnsi" w:hAnsiTheme="majorHAnsi" w:cstheme="majorHAnsi"/>
          <w:i/>
          <w:iCs/>
        </w:rPr>
        <w:t xml:space="preserve"> sl.) </w:t>
      </w:r>
      <w:proofErr w:type="spellStart"/>
      <w:r w:rsidRPr="00D31C04">
        <w:rPr>
          <w:rFonts w:asciiTheme="majorHAnsi" w:hAnsiTheme="majorHAnsi" w:cstheme="majorHAnsi"/>
          <w:i/>
          <w:iCs/>
        </w:rPr>
        <w:t>odnosno</w:t>
      </w:r>
      <w:proofErr w:type="spellEnd"/>
      <w:r w:rsidRPr="00D31C04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D31C04">
        <w:rPr>
          <w:rFonts w:asciiTheme="majorHAnsi" w:hAnsiTheme="majorHAnsi" w:cstheme="majorHAnsi"/>
          <w:i/>
          <w:iCs/>
        </w:rPr>
        <w:t>opis</w:t>
      </w:r>
      <w:proofErr w:type="spellEnd"/>
      <w:r w:rsidRPr="00D31C04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D31C04">
        <w:rPr>
          <w:rFonts w:asciiTheme="majorHAnsi" w:hAnsiTheme="majorHAnsi" w:cstheme="majorHAnsi"/>
          <w:i/>
          <w:iCs/>
        </w:rPr>
        <w:t>prostorija</w:t>
      </w:r>
      <w:proofErr w:type="spellEnd"/>
      <w:r w:rsidRPr="00D31C04">
        <w:rPr>
          <w:rFonts w:asciiTheme="majorHAnsi" w:hAnsiTheme="majorHAnsi" w:cstheme="majorHAnsi"/>
          <w:i/>
          <w:iCs/>
        </w:rPr>
        <w:t xml:space="preserve"> (</w:t>
      </w:r>
      <w:proofErr w:type="spellStart"/>
      <w:r w:rsidRPr="00D31C04">
        <w:rPr>
          <w:rFonts w:asciiTheme="majorHAnsi" w:hAnsiTheme="majorHAnsi" w:cstheme="majorHAnsi"/>
          <w:i/>
          <w:iCs/>
        </w:rPr>
        <w:t>npr</w:t>
      </w:r>
      <w:proofErr w:type="spellEnd"/>
      <w:r w:rsidRPr="00D31C04">
        <w:rPr>
          <w:rFonts w:asciiTheme="majorHAnsi" w:hAnsiTheme="majorHAnsi" w:cstheme="majorHAnsi"/>
          <w:i/>
          <w:iCs/>
        </w:rPr>
        <w:t xml:space="preserve">. Sobe, </w:t>
      </w:r>
      <w:proofErr w:type="spellStart"/>
      <w:r w:rsidRPr="00D31C04">
        <w:rPr>
          <w:rFonts w:asciiTheme="majorHAnsi" w:hAnsiTheme="majorHAnsi" w:cstheme="majorHAnsi"/>
          <w:i/>
          <w:iCs/>
        </w:rPr>
        <w:t>kuhinja</w:t>
      </w:r>
      <w:proofErr w:type="spellEnd"/>
      <w:r w:rsidRPr="00D31C04">
        <w:rPr>
          <w:rFonts w:asciiTheme="majorHAnsi" w:hAnsiTheme="majorHAnsi" w:cstheme="majorHAnsi"/>
          <w:i/>
          <w:iCs/>
        </w:rPr>
        <w:t xml:space="preserve">, </w:t>
      </w:r>
      <w:r>
        <w:rPr>
          <w:rFonts w:asciiTheme="majorHAnsi" w:hAnsiTheme="majorHAnsi" w:cstheme="majorHAnsi"/>
          <w:i/>
          <w:iCs/>
        </w:rPr>
        <w:pgNum/>
      </w:r>
      <w:proofErr w:type="spellStart"/>
      <w:r>
        <w:rPr>
          <w:rFonts w:asciiTheme="majorHAnsi" w:hAnsiTheme="majorHAnsi" w:cstheme="majorHAnsi"/>
          <w:i/>
          <w:iCs/>
        </w:rPr>
        <w:t>nevni</w:t>
      </w:r>
      <w:proofErr w:type="spellEnd"/>
      <w:r w:rsidRPr="00D31C04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D31C04">
        <w:rPr>
          <w:rFonts w:asciiTheme="majorHAnsi" w:hAnsiTheme="majorHAnsi" w:cstheme="majorHAnsi"/>
          <w:i/>
          <w:iCs/>
        </w:rPr>
        <w:t>boravak</w:t>
      </w:r>
      <w:proofErr w:type="spellEnd"/>
      <w:r w:rsidRPr="00D31C04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D31C04">
        <w:rPr>
          <w:rFonts w:asciiTheme="majorHAnsi" w:hAnsiTheme="majorHAnsi" w:cstheme="majorHAnsi"/>
          <w:i/>
          <w:iCs/>
        </w:rPr>
        <w:t>kupaonica</w:t>
      </w:r>
      <w:proofErr w:type="spellEnd"/>
      <w:r w:rsidRPr="00D31C04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D31C04">
        <w:rPr>
          <w:rFonts w:asciiTheme="majorHAnsi" w:hAnsiTheme="majorHAnsi" w:cstheme="majorHAnsi"/>
          <w:i/>
          <w:iCs/>
        </w:rPr>
        <w:t>hodnik</w:t>
      </w:r>
      <w:proofErr w:type="spellEnd"/>
      <w:r w:rsidRPr="00D31C04">
        <w:rPr>
          <w:rFonts w:asciiTheme="majorHAnsi" w:hAnsiTheme="majorHAnsi" w:cstheme="majorHAnsi"/>
          <w:i/>
          <w:iCs/>
        </w:rPr>
        <w:t xml:space="preserve">, </w:t>
      </w:r>
      <w:proofErr w:type="spellStart"/>
      <w:r w:rsidRPr="00D31C04">
        <w:rPr>
          <w:rFonts w:asciiTheme="majorHAnsi" w:hAnsiTheme="majorHAnsi" w:cstheme="majorHAnsi"/>
          <w:i/>
          <w:iCs/>
        </w:rPr>
        <w:t>balkon</w:t>
      </w:r>
      <w:proofErr w:type="spellEnd"/>
      <w:r w:rsidRPr="00D31C04">
        <w:rPr>
          <w:rFonts w:asciiTheme="majorHAnsi" w:hAnsiTheme="majorHAnsi" w:cstheme="majorHAnsi"/>
          <w:i/>
          <w:iCs/>
        </w:rPr>
        <w:t>).</w:t>
      </w:r>
    </w:p>
    <w:p w14:paraId="58EC7D02" w14:textId="25E9AF15" w:rsidR="00584CA9" w:rsidRPr="00584CA9" w:rsidRDefault="00D31C04">
      <w:pPr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lang w:eastAsia="hr-HR"/>
        </w:rPr>
        <w:t xml:space="preserve">Za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odgovor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pod b) </w:t>
      </w:r>
      <w:proofErr w:type="spellStart"/>
      <w:r>
        <w:rPr>
          <w:rFonts w:asciiTheme="majorHAnsi" w:eastAsia="Times New Roman" w:hAnsiTheme="majorHAnsi" w:cstheme="majorHAnsi"/>
          <w:lang w:eastAsia="hr-HR"/>
        </w:rPr>
        <w:t>priložiti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</w:t>
      </w:r>
      <w:r w:rsidR="00584CA9" w:rsidRPr="00584CA9">
        <w:rPr>
          <w:rFonts w:asciiTheme="majorHAnsi" w:eastAsia="Times New Roman" w:hAnsiTheme="majorHAnsi" w:cstheme="majorHAnsi"/>
          <w:lang w:eastAsia="hr-HR"/>
        </w:rPr>
        <w:t>e-</w:t>
      </w:r>
      <w:proofErr w:type="spellStart"/>
      <w:r w:rsidR="00584CA9" w:rsidRPr="00584CA9">
        <w:rPr>
          <w:rFonts w:asciiTheme="majorHAnsi" w:eastAsia="Times New Roman" w:hAnsiTheme="majorHAnsi" w:cstheme="majorHAnsi"/>
          <w:lang w:eastAsia="hr-HR"/>
        </w:rPr>
        <w:t>izvadak</w:t>
      </w:r>
      <w:proofErr w:type="spellEnd"/>
      <w:r w:rsidR="00584CA9"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584CA9" w:rsidRPr="00584CA9">
        <w:rPr>
          <w:rFonts w:asciiTheme="majorHAnsi" w:eastAsia="Times New Roman" w:hAnsiTheme="majorHAnsi" w:cstheme="majorHAnsi"/>
          <w:lang w:eastAsia="hr-HR"/>
        </w:rPr>
        <w:t>ili</w:t>
      </w:r>
      <w:proofErr w:type="spellEnd"/>
      <w:r w:rsidR="00584CA9"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584CA9" w:rsidRPr="00584CA9">
        <w:rPr>
          <w:rFonts w:asciiTheme="majorHAnsi" w:eastAsia="Times New Roman" w:hAnsiTheme="majorHAnsi" w:cstheme="majorHAnsi"/>
          <w:lang w:eastAsia="hr-HR"/>
        </w:rPr>
        <w:t>izvadak</w:t>
      </w:r>
      <w:proofErr w:type="spellEnd"/>
      <w:r w:rsidR="00584CA9"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584CA9" w:rsidRPr="00584CA9">
        <w:rPr>
          <w:rFonts w:asciiTheme="majorHAnsi" w:eastAsia="Times New Roman" w:hAnsiTheme="majorHAnsi" w:cstheme="majorHAnsi"/>
          <w:lang w:eastAsia="hr-HR"/>
        </w:rPr>
        <w:t>iz</w:t>
      </w:r>
      <w:proofErr w:type="spellEnd"/>
      <w:r w:rsidR="00584CA9"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584CA9" w:rsidRPr="00584CA9">
        <w:rPr>
          <w:rFonts w:asciiTheme="majorHAnsi" w:eastAsia="Times New Roman" w:hAnsiTheme="majorHAnsi" w:cstheme="majorHAnsi"/>
          <w:lang w:eastAsia="hr-HR"/>
        </w:rPr>
        <w:t>zemljišne</w:t>
      </w:r>
      <w:proofErr w:type="spellEnd"/>
      <w:r w:rsidR="00584CA9"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584CA9" w:rsidRPr="00584CA9">
        <w:rPr>
          <w:rFonts w:asciiTheme="majorHAnsi" w:eastAsia="Times New Roman" w:hAnsiTheme="majorHAnsi" w:cstheme="majorHAnsi"/>
          <w:lang w:eastAsia="hr-HR"/>
        </w:rPr>
        <w:t>knjige</w:t>
      </w:r>
      <w:proofErr w:type="spellEnd"/>
      <w:r w:rsidR="00584CA9"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584CA9" w:rsidRPr="00584CA9">
        <w:rPr>
          <w:rFonts w:asciiTheme="majorHAnsi" w:eastAsia="Times New Roman" w:hAnsiTheme="majorHAnsi" w:cstheme="majorHAnsi"/>
          <w:lang w:eastAsia="hr-HR"/>
        </w:rPr>
        <w:t>izdan</w:t>
      </w:r>
      <w:proofErr w:type="spellEnd"/>
      <w:r w:rsidR="00584CA9"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584CA9" w:rsidRPr="00584CA9">
        <w:rPr>
          <w:rFonts w:asciiTheme="majorHAnsi" w:eastAsia="Times New Roman" w:hAnsiTheme="majorHAnsi" w:cstheme="majorHAnsi"/>
          <w:lang w:eastAsia="hr-HR"/>
        </w:rPr>
        <w:t>od</w:t>
      </w:r>
      <w:proofErr w:type="spellEnd"/>
      <w:r w:rsidR="00584CA9"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584CA9" w:rsidRPr="00584CA9">
        <w:rPr>
          <w:rFonts w:asciiTheme="majorHAnsi" w:eastAsia="Times New Roman" w:hAnsiTheme="majorHAnsi" w:cstheme="majorHAnsi"/>
          <w:lang w:eastAsia="hr-HR"/>
        </w:rPr>
        <w:t>strane</w:t>
      </w:r>
      <w:proofErr w:type="spellEnd"/>
      <w:r w:rsidR="00584CA9"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584CA9" w:rsidRPr="00584CA9">
        <w:rPr>
          <w:rFonts w:asciiTheme="majorHAnsi" w:eastAsia="Times New Roman" w:hAnsiTheme="majorHAnsi" w:cstheme="majorHAnsi"/>
          <w:lang w:eastAsia="hr-HR"/>
        </w:rPr>
        <w:t>Zemljišno</w:t>
      </w:r>
      <w:proofErr w:type="spellEnd"/>
      <w:r w:rsidR="00584CA9"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584CA9" w:rsidRPr="00584CA9">
        <w:rPr>
          <w:rFonts w:asciiTheme="majorHAnsi" w:eastAsia="Times New Roman" w:hAnsiTheme="majorHAnsi" w:cstheme="majorHAnsi"/>
          <w:lang w:eastAsia="hr-HR"/>
        </w:rPr>
        <w:t>knjižnog</w:t>
      </w:r>
      <w:proofErr w:type="spellEnd"/>
      <w:r w:rsidR="00584CA9"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584CA9" w:rsidRPr="00584CA9">
        <w:rPr>
          <w:rFonts w:asciiTheme="majorHAnsi" w:eastAsia="Times New Roman" w:hAnsiTheme="majorHAnsi" w:cstheme="majorHAnsi"/>
          <w:lang w:eastAsia="hr-HR"/>
        </w:rPr>
        <w:t>odjela</w:t>
      </w:r>
      <w:proofErr w:type="spellEnd"/>
      <w:r w:rsidR="00584CA9"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584CA9" w:rsidRPr="00584CA9">
        <w:rPr>
          <w:rFonts w:asciiTheme="majorHAnsi" w:eastAsia="Times New Roman" w:hAnsiTheme="majorHAnsi" w:cstheme="majorHAnsi"/>
          <w:lang w:eastAsia="hr-HR"/>
        </w:rPr>
        <w:t>nadležnog</w:t>
      </w:r>
      <w:proofErr w:type="spellEnd"/>
      <w:r w:rsidR="00584CA9"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584CA9" w:rsidRPr="00584CA9">
        <w:rPr>
          <w:rFonts w:asciiTheme="majorHAnsi" w:eastAsia="Times New Roman" w:hAnsiTheme="majorHAnsi" w:cstheme="majorHAnsi"/>
          <w:lang w:eastAsia="hr-HR"/>
        </w:rPr>
        <w:t>suda</w:t>
      </w:r>
      <w:proofErr w:type="spellEnd"/>
      <w:r w:rsidR="00584CA9"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584CA9" w:rsidRPr="00584CA9">
        <w:rPr>
          <w:rFonts w:asciiTheme="majorHAnsi" w:eastAsia="Times New Roman" w:hAnsiTheme="majorHAnsi" w:cstheme="majorHAnsi"/>
          <w:lang w:eastAsia="hr-HR"/>
        </w:rPr>
        <w:t>kao</w:t>
      </w:r>
      <w:proofErr w:type="spellEnd"/>
      <w:r w:rsidR="00584CA9"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584CA9" w:rsidRPr="00584CA9">
        <w:rPr>
          <w:rFonts w:asciiTheme="majorHAnsi" w:eastAsia="Times New Roman" w:hAnsiTheme="majorHAnsi" w:cstheme="majorHAnsi"/>
          <w:lang w:eastAsia="hr-HR"/>
        </w:rPr>
        <w:t>dokaz</w:t>
      </w:r>
      <w:proofErr w:type="spellEnd"/>
      <w:r w:rsidR="00584CA9"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584CA9" w:rsidRPr="00584CA9">
        <w:rPr>
          <w:rFonts w:asciiTheme="majorHAnsi" w:eastAsia="Times New Roman" w:hAnsiTheme="majorHAnsi" w:cstheme="majorHAnsi"/>
          <w:lang w:eastAsia="hr-HR"/>
        </w:rPr>
        <w:t>vlasništva</w:t>
      </w:r>
      <w:proofErr w:type="spellEnd"/>
      <w:r w:rsidR="00584CA9"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584CA9" w:rsidRPr="00584CA9">
        <w:rPr>
          <w:rFonts w:asciiTheme="majorHAnsi" w:eastAsia="Times New Roman" w:hAnsiTheme="majorHAnsi" w:cstheme="majorHAnsi"/>
          <w:lang w:eastAsia="hr-HR"/>
        </w:rPr>
        <w:t>neodgovarajućeg</w:t>
      </w:r>
      <w:proofErr w:type="spellEnd"/>
      <w:r w:rsidR="00584CA9"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584CA9" w:rsidRPr="00584CA9">
        <w:rPr>
          <w:rFonts w:asciiTheme="majorHAnsi" w:eastAsia="Times New Roman" w:hAnsiTheme="majorHAnsi" w:cstheme="majorHAnsi"/>
          <w:lang w:eastAsia="hr-HR"/>
        </w:rPr>
        <w:t>stana</w:t>
      </w:r>
      <w:proofErr w:type="spellEnd"/>
      <w:r w:rsidR="00584CA9">
        <w:rPr>
          <w:rFonts w:asciiTheme="majorHAnsi" w:eastAsia="Times New Roman" w:hAnsiTheme="majorHAnsi" w:cstheme="majorHAnsi"/>
          <w:lang w:eastAsia="hr-HR"/>
        </w:rPr>
        <w:t xml:space="preserve">. </w:t>
      </w:r>
    </w:p>
    <w:p w14:paraId="20375EC4" w14:textId="77777777" w:rsidR="00F20C6B" w:rsidRPr="00584CA9" w:rsidRDefault="00F20C6B">
      <w:pPr>
        <w:rPr>
          <w:rFonts w:asciiTheme="majorHAnsi" w:hAnsiTheme="majorHAnsi" w:cstheme="majorHAnsi"/>
        </w:rPr>
      </w:pPr>
    </w:p>
    <w:p w14:paraId="68B49AA0" w14:textId="77777777" w:rsidR="00D31C04" w:rsidRDefault="00000000">
      <w:pPr>
        <w:rPr>
          <w:rFonts w:asciiTheme="majorHAnsi" w:hAnsiTheme="majorHAnsi" w:cstheme="majorHAnsi"/>
        </w:rPr>
      </w:pPr>
      <w:r w:rsidRPr="00584CA9">
        <w:rPr>
          <w:rFonts w:asciiTheme="majorHAnsi" w:hAnsiTheme="majorHAnsi" w:cstheme="majorHAnsi"/>
        </w:rPr>
        <w:t xml:space="preserve">Ukoliko smo nasljednici imovine, prilažemo rješenje o nasljeđivanju. </w:t>
      </w:r>
    </w:p>
    <w:p w14:paraId="073B50E2" w14:textId="4AEC5CE5" w:rsidR="00F20C6B" w:rsidRPr="00584CA9" w:rsidRDefault="00000000">
      <w:pPr>
        <w:rPr>
          <w:rFonts w:asciiTheme="majorHAnsi" w:hAnsiTheme="majorHAnsi" w:cstheme="majorHAnsi"/>
        </w:rPr>
      </w:pPr>
      <w:proofErr w:type="spellStart"/>
      <w:r w:rsidRPr="00584CA9">
        <w:rPr>
          <w:rFonts w:asciiTheme="majorHAnsi" w:hAnsiTheme="majorHAnsi" w:cstheme="majorHAnsi"/>
        </w:rPr>
        <w:t>Suglasan</w:t>
      </w:r>
      <w:proofErr w:type="spellEnd"/>
      <w:r w:rsidRPr="00584CA9">
        <w:rPr>
          <w:rFonts w:asciiTheme="majorHAnsi" w:hAnsiTheme="majorHAnsi" w:cstheme="majorHAnsi"/>
        </w:rPr>
        <w:t>/</w:t>
      </w:r>
      <w:proofErr w:type="spellStart"/>
      <w:r w:rsidRPr="00584CA9">
        <w:rPr>
          <w:rFonts w:asciiTheme="majorHAnsi" w:hAnsiTheme="majorHAnsi" w:cstheme="majorHAnsi"/>
        </w:rPr>
        <w:t>na</w:t>
      </w:r>
      <w:proofErr w:type="spellEnd"/>
      <w:r w:rsidRPr="00584CA9">
        <w:rPr>
          <w:rFonts w:asciiTheme="majorHAnsi" w:hAnsiTheme="majorHAnsi" w:cstheme="majorHAnsi"/>
        </w:rPr>
        <w:t xml:space="preserve"> </w:t>
      </w:r>
      <w:proofErr w:type="spellStart"/>
      <w:r w:rsidRPr="00584CA9">
        <w:rPr>
          <w:rFonts w:asciiTheme="majorHAnsi" w:hAnsiTheme="majorHAnsi" w:cstheme="majorHAnsi"/>
        </w:rPr>
        <w:t>sam</w:t>
      </w:r>
      <w:proofErr w:type="spellEnd"/>
      <w:r w:rsidRPr="00584CA9">
        <w:rPr>
          <w:rFonts w:asciiTheme="majorHAnsi" w:hAnsiTheme="majorHAnsi" w:cstheme="majorHAnsi"/>
        </w:rPr>
        <w:t xml:space="preserve"> da </w:t>
      </w:r>
      <w:proofErr w:type="spellStart"/>
      <w:r w:rsidRPr="00584CA9">
        <w:rPr>
          <w:rFonts w:asciiTheme="majorHAnsi" w:hAnsiTheme="majorHAnsi" w:cstheme="majorHAnsi"/>
        </w:rPr>
        <w:t>nadležna</w:t>
      </w:r>
      <w:proofErr w:type="spellEnd"/>
      <w:r w:rsidRPr="00584CA9">
        <w:rPr>
          <w:rFonts w:asciiTheme="majorHAnsi" w:hAnsiTheme="majorHAnsi" w:cstheme="majorHAnsi"/>
        </w:rPr>
        <w:t xml:space="preserve"> </w:t>
      </w:r>
      <w:proofErr w:type="spellStart"/>
      <w:r w:rsidRPr="00584CA9">
        <w:rPr>
          <w:rFonts w:asciiTheme="majorHAnsi" w:hAnsiTheme="majorHAnsi" w:cstheme="majorHAnsi"/>
        </w:rPr>
        <w:t>tijela</w:t>
      </w:r>
      <w:proofErr w:type="spellEnd"/>
      <w:r w:rsidRPr="00584CA9">
        <w:rPr>
          <w:rFonts w:asciiTheme="majorHAnsi" w:hAnsiTheme="majorHAnsi" w:cstheme="majorHAnsi"/>
        </w:rPr>
        <w:t xml:space="preserve"> </w:t>
      </w:r>
      <w:proofErr w:type="spellStart"/>
      <w:r w:rsidRPr="00584CA9">
        <w:rPr>
          <w:rFonts w:asciiTheme="majorHAnsi" w:hAnsiTheme="majorHAnsi" w:cstheme="majorHAnsi"/>
        </w:rPr>
        <w:t>mogu</w:t>
      </w:r>
      <w:proofErr w:type="spellEnd"/>
      <w:r w:rsidRPr="00584CA9">
        <w:rPr>
          <w:rFonts w:asciiTheme="majorHAnsi" w:hAnsiTheme="majorHAnsi" w:cstheme="majorHAnsi"/>
        </w:rPr>
        <w:t xml:space="preserve"> </w:t>
      </w:r>
      <w:proofErr w:type="spellStart"/>
      <w:r w:rsidRPr="00584CA9">
        <w:rPr>
          <w:rFonts w:asciiTheme="majorHAnsi" w:hAnsiTheme="majorHAnsi" w:cstheme="majorHAnsi"/>
        </w:rPr>
        <w:t>provjeriti</w:t>
      </w:r>
      <w:proofErr w:type="spellEnd"/>
      <w:r w:rsidRPr="00584CA9">
        <w:rPr>
          <w:rFonts w:asciiTheme="majorHAnsi" w:hAnsiTheme="majorHAnsi" w:cstheme="majorHAnsi"/>
        </w:rPr>
        <w:t xml:space="preserve"> </w:t>
      </w:r>
      <w:proofErr w:type="spellStart"/>
      <w:r w:rsidRPr="00584CA9">
        <w:rPr>
          <w:rFonts w:asciiTheme="majorHAnsi" w:hAnsiTheme="majorHAnsi" w:cstheme="majorHAnsi"/>
        </w:rPr>
        <w:t>navode</w:t>
      </w:r>
      <w:proofErr w:type="spellEnd"/>
      <w:r w:rsidRPr="00584CA9">
        <w:rPr>
          <w:rFonts w:asciiTheme="majorHAnsi" w:hAnsiTheme="majorHAnsi" w:cstheme="majorHAnsi"/>
        </w:rPr>
        <w:t xml:space="preserve"> u službenim evidencijama.</w:t>
      </w:r>
    </w:p>
    <w:p w14:paraId="099AB31D" w14:textId="77777777" w:rsidR="00F20C6B" w:rsidRPr="00584CA9" w:rsidRDefault="00F20C6B">
      <w:pPr>
        <w:rPr>
          <w:rFonts w:asciiTheme="majorHAnsi" w:hAnsiTheme="majorHAnsi" w:cstheme="majorHAnsi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03"/>
        <w:gridCol w:w="4703"/>
      </w:tblGrid>
      <w:tr w:rsidR="00F20C6B" w:rsidRPr="00584CA9" w14:paraId="752B52EF" w14:textId="77777777">
        <w:trPr>
          <w:jc w:val="center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</w:tcPr>
          <w:p w14:paraId="0ED61E2E" w14:textId="77777777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</w:rPr>
              <w:t>Mjesto i datum:</w:t>
            </w:r>
          </w:p>
        </w:tc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</w:tcPr>
          <w:p w14:paraId="4750787E" w14:textId="77777777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</w:rPr>
              <w:t>Potpis:</w:t>
            </w:r>
          </w:p>
        </w:tc>
      </w:tr>
      <w:tr w:rsidR="00F20C6B" w:rsidRPr="00584CA9" w14:paraId="221393B7" w14:textId="77777777">
        <w:trPr>
          <w:jc w:val="center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</w:tcPr>
          <w:p w14:paraId="7C0BD2A1" w14:textId="6C9C5F99" w:rsidR="00F20C6B" w:rsidRPr="00584CA9" w:rsidRDefault="00F20C6B">
            <w:pPr>
              <w:pBdr>
                <w:bottom w:val="single" w:sz="12" w:space="1" w:color="auto"/>
              </w:pBdr>
              <w:spacing w:after="0"/>
              <w:rPr>
                <w:rFonts w:asciiTheme="majorHAnsi" w:hAnsiTheme="majorHAnsi" w:cstheme="majorHAnsi"/>
              </w:rPr>
            </w:pPr>
          </w:p>
          <w:p w14:paraId="6D6AA8AF" w14:textId="77777777" w:rsidR="005332AE" w:rsidRPr="00584CA9" w:rsidRDefault="005332AE">
            <w:pPr>
              <w:spacing w:after="0"/>
              <w:rPr>
                <w:rFonts w:asciiTheme="majorHAnsi" w:hAnsiTheme="majorHAnsi" w:cstheme="majorHAnsi"/>
              </w:rPr>
            </w:pPr>
          </w:p>
          <w:p w14:paraId="2F97833D" w14:textId="77777777" w:rsidR="005332AE" w:rsidRPr="00584CA9" w:rsidRDefault="005332AE">
            <w:pPr>
              <w:spacing w:after="0"/>
              <w:rPr>
                <w:rFonts w:asciiTheme="majorHAnsi" w:hAnsiTheme="majorHAnsi" w:cstheme="majorHAnsi"/>
              </w:rPr>
            </w:pPr>
          </w:p>
          <w:p w14:paraId="5F1DA88C" w14:textId="2ED0B4C3" w:rsidR="005332AE" w:rsidRPr="00FA3CE8" w:rsidRDefault="005332AE">
            <w:pPr>
              <w:spacing w:after="0"/>
              <w:rPr>
                <w:rFonts w:asciiTheme="majorHAnsi" w:hAnsiTheme="majorHAnsi" w:cstheme="majorHAnsi"/>
                <w:i/>
                <w:iCs/>
              </w:rPr>
            </w:pPr>
            <w:r w:rsidRPr="00584CA9">
              <w:rPr>
                <w:rFonts w:asciiTheme="majorHAnsi" w:hAnsiTheme="majorHAnsi" w:cstheme="majorHAnsi"/>
              </w:rPr>
              <w:t>*</w:t>
            </w:r>
            <w:r w:rsidR="00FA3CE8" w:rsidRPr="00FA3CE8">
              <w:rPr>
                <w:rFonts w:asciiTheme="majorHAnsi" w:hAnsiTheme="majorHAnsi" w:cstheme="majorHAnsi"/>
                <w:i/>
                <w:iCs/>
              </w:rPr>
              <w:t xml:space="preserve">OVA IZJAVA </w:t>
            </w:r>
            <w:r w:rsidR="00FA3CE8" w:rsidRPr="00FA3CE8">
              <w:rPr>
                <w:rFonts w:asciiTheme="majorHAnsi" w:hAnsiTheme="majorHAnsi" w:cstheme="majorHAnsi"/>
                <w:i/>
                <w:iCs/>
                <w:u w:val="single"/>
              </w:rPr>
              <w:t>OVJERAVA</w:t>
            </w:r>
            <w:r w:rsidR="00FA3CE8" w:rsidRPr="00FA3CE8">
              <w:rPr>
                <w:rFonts w:asciiTheme="majorHAnsi" w:hAnsiTheme="majorHAnsi" w:cstheme="majorHAnsi"/>
                <w:i/>
                <w:iCs/>
              </w:rPr>
              <w:t xml:space="preserve"> SE KOD JAVNOG BILJEŽNIKA</w:t>
            </w:r>
          </w:p>
          <w:p w14:paraId="1A19A0E0" w14:textId="62927980" w:rsidR="00D31C04" w:rsidRPr="00584CA9" w:rsidRDefault="00D31C0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</w:tcPr>
          <w:p w14:paraId="7CF1B1F8" w14:textId="5F4567DC" w:rsidR="00F20C6B" w:rsidRPr="00584CA9" w:rsidRDefault="00F20C6B">
            <w:pPr>
              <w:pBdr>
                <w:bottom w:val="single" w:sz="12" w:space="1" w:color="auto"/>
              </w:pBdr>
              <w:spacing w:after="0"/>
              <w:rPr>
                <w:rFonts w:asciiTheme="majorHAnsi" w:hAnsiTheme="majorHAnsi" w:cstheme="majorHAnsi"/>
              </w:rPr>
            </w:pPr>
          </w:p>
          <w:p w14:paraId="47039F49" w14:textId="77777777" w:rsidR="005332AE" w:rsidRPr="00584CA9" w:rsidRDefault="005332AE">
            <w:pPr>
              <w:spacing w:after="0"/>
              <w:rPr>
                <w:rFonts w:asciiTheme="majorHAnsi" w:hAnsiTheme="majorHAnsi" w:cstheme="majorHAnsi"/>
              </w:rPr>
            </w:pPr>
          </w:p>
          <w:p w14:paraId="09188BB1" w14:textId="77777777" w:rsidR="005332AE" w:rsidRPr="00584CA9" w:rsidRDefault="005332AE">
            <w:pPr>
              <w:spacing w:after="0"/>
              <w:rPr>
                <w:rFonts w:asciiTheme="majorHAnsi" w:hAnsiTheme="majorHAnsi" w:cstheme="majorHAnsi"/>
              </w:rPr>
            </w:pPr>
          </w:p>
          <w:p w14:paraId="449BE6C1" w14:textId="77777777" w:rsidR="005332AE" w:rsidRPr="00584CA9" w:rsidRDefault="005332AE">
            <w:pPr>
              <w:spacing w:after="0"/>
              <w:rPr>
                <w:rFonts w:asciiTheme="majorHAnsi" w:hAnsiTheme="majorHAnsi" w:cstheme="majorHAnsi"/>
              </w:rPr>
            </w:pPr>
          </w:p>
          <w:p w14:paraId="3FF3B0BE" w14:textId="77777777" w:rsidR="005332AE" w:rsidRPr="00584CA9" w:rsidRDefault="005332AE">
            <w:pPr>
              <w:spacing w:after="0"/>
              <w:rPr>
                <w:rFonts w:asciiTheme="majorHAnsi" w:hAnsiTheme="majorHAnsi" w:cstheme="majorHAnsi"/>
              </w:rPr>
            </w:pPr>
          </w:p>
          <w:p w14:paraId="083505E5" w14:textId="77777777" w:rsidR="005332AE" w:rsidRPr="00584CA9" w:rsidRDefault="005332AE">
            <w:pPr>
              <w:spacing w:after="0"/>
              <w:rPr>
                <w:rFonts w:asciiTheme="majorHAnsi" w:hAnsiTheme="majorHAnsi" w:cstheme="majorHAnsi"/>
              </w:rPr>
            </w:pPr>
          </w:p>
          <w:p w14:paraId="483E9D1D" w14:textId="77777777" w:rsidR="005332AE" w:rsidRPr="00584CA9" w:rsidRDefault="005332AE">
            <w:pPr>
              <w:spacing w:after="0"/>
              <w:rPr>
                <w:rFonts w:asciiTheme="majorHAnsi" w:hAnsiTheme="majorHAnsi" w:cstheme="majorHAnsi"/>
              </w:rPr>
            </w:pPr>
          </w:p>
          <w:p w14:paraId="12DBAEEE" w14:textId="77777777" w:rsidR="005332AE" w:rsidRPr="00584CA9" w:rsidRDefault="005332AE">
            <w:pPr>
              <w:spacing w:after="0"/>
              <w:rPr>
                <w:rFonts w:asciiTheme="majorHAnsi" w:hAnsiTheme="majorHAnsi" w:cstheme="majorHAnsi"/>
              </w:rPr>
            </w:pPr>
          </w:p>
          <w:p w14:paraId="643D6333" w14:textId="503799A7" w:rsidR="005332AE" w:rsidRPr="00584CA9" w:rsidRDefault="005332AE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</w:tbl>
    <w:p w14:paraId="51499F65" w14:textId="77777777" w:rsidR="00F20C6B" w:rsidRPr="00584CA9" w:rsidRDefault="00000000" w:rsidP="00D31C04">
      <w:pPr>
        <w:jc w:val="center"/>
        <w:rPr>
          <w:rFonts w:asciiTheme="majorHAnsi" w:hAnsiTheme="majorHAnsi" w:cstheme="majorHAnsi"/>
        </w:rPr>
      </w:pPr>
      <w:r w:rsidRPr="00584CA9">
        <w:rPr>
          <w:rFonts w:asciiTheme="majorHAnsi" w:hAnsiTheme="majorHAnsi" w:cstheme="majorHAnsi"/>
          <w:b/>
          <w:sz w:val="24"/>
        </w:rPr>
        <w:lastRenderedPageBreak/>
        <w:t xml:space="preserve">3) IZJAVA (pod </w:t>
      </w:r>
      <w:proofErr w:type="spellStart"/>
      <w:r w:rsidRPr="00584CA9">
        <w:rPr>
          <w:rFonts w:asciiTheme="majorHAnsi" w:hAnsiTheme="majorHAnsi" w:cstheme="majorHAnsi"/>
          <w:b/>
          <w:sz w:val="24"/>
        </w:rPr>
        <w:t>materijalnom</w:t>
      </w:r>
      <w:proofErr w:type="spellEnd"/>
      <w:r w:rsidRPr="00584CA9">
        <w:rPr>
          <w:rFonts w:asciiTheme="majorHAnsi" w:hAnsiTheme="majorHAnsi" w:cstheme="majorHAnsi"/>
          <w:b/>
          <w:sz w:val="24"/>
        </w:rPr>
        <w:t xml:space="preserve"> i </w:t>
      </w:r>
      <w:proofErr w:type="spellStart"/>
      <w:r w:rsidRPr="00584CA9">
        <w:rPr>
          <w:rFonts w:asciiTheme="majorHAnsi" w:hAnsiTheme="majorHAnsi" w:cstheme="majorHAnsi"/>
          <w:b/>
          <w:sz w:val="24"/>
        </w:rPr>
        <w:t>kaznenom</w:t>
      </w:r>
      <w:proofErr w:type="spellEnd"/>
      <w:r w:rsidRPr="00584CA9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Pr="00584CA9">
        <w:rPr>
          <w:rFonts w:asciiTheme="majorHAnsi" w:hAnsiTheme="majorHAnsi" w:cstheme="majorHAnsi"/>
          <w:b/>
          <w:sz w:val="24"/>
        </w:rPr>
        <w:t>odgovornošću</w:t>
      </w:r>
      <w:proofErr w:type="spellEnd"/>
      <w:r w:rsidRPr="00584CA9">
        <w:rPr>
          <w:rFonts w:asciiTheme="majorHAnsi" w:hAnsiTheme="majorHAnsi" w:cstheme="majorHAnsi"/>
          <w:b/>
          <w:sz w:val="24"/>
        </w:rPr>
        <w:t>)</w:t>
      </w:r>
    </w:p>
    <w:p w14:paraId="1074D88F" w14:textId="77777777" w:rsidR="00F20C6B" w:rsidRPr="00584CA9" w:rsidRDefault="00000000" w:rsidP="00D31C04">
      <w:pPr>
        <w:jc w:val="center"/>
        <w:rPr>
          <w:rFonts w:asciiTheme="majorHAnsi" w:hAnsiTheme="majorHAnsi" w:cstheme="majorHAnsi"/>
        </w:rPr>
      </w:pPr>
      <w:r w:rsidRPr="00584CA9">
        <w:rPr>
          <w:rFonts w:asciiTheme="majorHAnsi" w:hAnsiTheme="majorHAnsi" w:cstheme="majorHAnsi"/>
          <w:b/>
        </w:rPr>
        <w:t>o stanovanju kod člana obitelji (ako je primjenjivo)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5669"/>
      </w:tblGrid>
      <w:tr w:rsidR="00F20C6B" w:rsidRPr="00584CA9" w14:paraId="68BFDD0E" w14:textId="77777777">
        <w:trPr>
          <w:jc w:val="center"/>
        </w:trPr>
        <w:tc>
          <w:tcPr>
            <w:tcW w:w="34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DA4AAE1" w14:textId="77777777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</w:rPr>
              <w:t>Podnositelj zahtjeva (ime i prezime)</w:t>
            </w:r>
          </w:p>
        </w:tc>
        <w:tc>
          <w:tcPr>
            <w:tcW w:w="56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13C7E23" w14:textId="74C50295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F20C6B" w:rsidRPr="00584CA9" w14:paraId="1CDF4052" w14:textId="77777777">
        <w:trPr>
          <w:jc w:val="center"/>
        </w:trPr>
        <w:tc>
          <w:tcPr>
            <w:tcW w:w="34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39041D9" w14:textId="77777777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</w:rPr>
              <w:t>OIB</w:t>
            </w:r>
          </w:p>
        </w:tc>
        <w:tc>
          <w:tcPr>
            <w:tcW w:w="56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03ADA8D" w14:textId="4500FA8D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F20C6B" w:rsidRPr="00584CA9" w14:paraId="758A2105" w14:textId="77777777">
        <w:trPr>
          <w:jc w:val="center"/>
        </w:trPr>
        <w:tc>
          <w:tcPr>
            <w:tcW w:w="34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BB34F40" w14:textId="77777777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</w:rPr>
              <w:t>Adresa na kojoj stanujem</w:t>
            </w:r>
          </w:p>
        </w:tc>
        <w:tc>
          <w:tcPr>
            <w:tcW w:w="56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8F40C56" w14:textId="5198C6C4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F20C6B" w:rsidRPr="00584CA9" w14:paraId="0B605682" w14:textId="77777777">
        <w:trPr>
          <w:jc w:val="center"/>
        </w:trPr>
        <w:tc>
          <w:tcPr>
            <w:tcW w:w="34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F21BE97" w14:textId="77777777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</w:rPr>
              <w:t>Član obitelji kod kojeg stanujem (ime i prezime)</w:t>
            </w:r>
          </w:p>
        </w:tc>
        <w:tc>
          <w:tcPr>
            <w:tcW w:w="56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C9997C5" w14:textId="6D0E3B58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F20C6B" w:rsidRPr="00584CA9" w14:paraId="15311BAC" w14:textId="77777777">
        <w:trPr>
          <w:jc w:val="center"/>
        </w:trPr>
        <w:tc>
          <w:tcPr>
            <w:tcW w:w="34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9E368F6" w14:textId="77777777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</w:rPr>
              <w:t>Srodstvo</w:t>
            </w:r>
          </w:p>
        </w:tc>
        <w:tc>
          <w:tcPr>
            <w:tcW w:w="56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43E4D87" w14:textId="56079F9F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</w:tbl>
    <w:p w14:paraId="17FF510E" w14:textId="77777777" w:rsidR="00F20C6B" w:rsidRPr="00584CA9" w:rsidRDefault="00000000">
      <w:pPr>
        <w:rPr>
          <w:rFonts w:asciiTheme="majorHAnsi" w:hAnsiTheme="majorHAnsi" w:cstheme="majorHAnsi"/>
        </w:rPr>
      </w:pPr>
      <w:r w:rsidRPr="00584CA9">
        <w:rPr>
          <w:rFonts w:asciiTheme="majorHAnsi" w:hAnsiTheme="majorHAnsi" w:cstheme="majorHAnsi"/>
        </w:rPr>
        <w:t>Izjavljujem pod materijalnom i kaznenom odgovornošću da stanujem kod gore navedenog člana obitelji na navedenoj adresi.</w:t>
      </w:r>
    </w:p>
    <w:p w14:paraId="38D54913" w14:textId="77777777" w:rsidR="00F20C6B" w:rsidRPr="00584CA9" w:rsidRDefault="00F20C6B">
      <w:pPr>
        <w:rPr>
          <w:rFonts w:asciiTheme="majorHAnsi" w:hAnsiTheme="majorHAnsi" w:cstheme="majorHAnsi"/>
        </w:rPr>
      </w:pPr>
    </w:p>
    <w:p w14:paraId="69612036" w14:textId="77777777" w:rsidR="00F20C6B" w:rsidRPr="00584CA9" w:rsidRDefault="00000000">
      <w:pPr>
        <w:rPr>
          <w:rFonts w:asciiTheme="majorHAnsi" w:hAnsiTheme="majorHAnsi" w:cstheme="majorHAnsi"/>
        </w:rPr>
      </w:pPr>
      <w:r w:rsidRPr="00584CA9">
        <w:rPr>
          <w:rFonts w:asciiTheme="majorHAnsi" w:hAnsiTheme="majorHAnsi" w:cstheme="majorHAnsi"/>
        </w:rPr>
        <w:t>SVJEDOCI (2):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F20C6B" w:rsidRPr="00584CA9" w14:paraId="4B9818F3" w14:textId="77777777">
        <w:trPr>
          <w:jc w:val="center"/>
        </w:trPr>
        <w:tc>
          <w:tcPr>
            <w:tcW w:w="31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E1DAE4E" w14:textId="77777777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  <w:b/>
              </w:rPr>
              <w:t>Ime i prezime</w:t>
            </w:r>
          </w:p>
        </w:tc>
        <w:tc>
          <w:tcPr>
            <w:tcW w:w="31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3B4B562" w14:textId="77777777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  <w:b/>
              </w:rPr>
              <w:t>OIB</w:t>
            </w:r>
          </w:p>
        </w:tc>
        <w:tc>
          <w:tcPr>
            <w:tcW w:w="31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69F62A5" w14:textId="77777777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  <w:b/>
              </w:rPr>
              <w:t>Potpis</w:t>
            </w:r>
          </w:p>
        </w:tc>
      </w:tr>
      <w:tr w:rsidR="00F20C6B" w:rsidRPr="00584CA9" w14:paraId="3C534666" w14:textId="77777777">
        <w:trPr>
          <w:jc w:val="center"/>
        </w:trPr>
        <w:tc>
          <w:tcPr>
            <w:tcW w:w="31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5020748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31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9DE294D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31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AE34823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F20C6B" w:rsidRPr="00584CA9" w14:paraId="0D06C36A" w14:textId="77777777">
        <w:trPr>
          <w:jc w:val="center"/>
        </w:trPr>
        <w:tc>
          <w:tcPr>
            <w:tcW w:w="31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1C08F2B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31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34155D7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31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C86DE30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F20C6B" w:rsidRPr="00584CA9" w14:paraId="2FD6822A" w14:textId="77777777">
        <w:trPr>
          <w:jc w:val="center"/>
        </w:trPr>
        <w:tc>
          <w:tcPr>
            <w:tcW w:w="31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783633E" w14:textId="7D836BF4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6832207" w14:textId="3C020291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FBD64F2" w14:textId="303D098C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F20C6B" w:rsidRPr="00584CA9" w14:paraId="52641213" w14:textId="77777777">
        <w:trPr>
          <w:jc w:val="center"/>
        </w:trPr>
        <w:tc>
          <w:tcPr>
            <w:tcW w:w="31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34C4E76" w14:textId="35D15DA3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16AF077" w14:textId="3429520A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E97D8C6" w14:textId="30A41760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</w:tbl>
    <w:p w14:paraId="64163D57" w14:textId="77777777" w:rsidR="00F20C6B" w:rsidRPr="00584CA9" w:rsidRDefault="00F20C6B">
      <w:pPr>
        <w:rPr>
          <w:rFonts w:asciiTheme="majorHAnsi" w:hAnsiTheme="majorHAnsi" w:cstheme="majorHAnsi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03"/>
        <w:gridCol w:w="4703"/>
      </w:tblGrid>
      <w:tr w:rsidR="00F20C6B" w:rsidRPr="00584CA9" w14:paraId="3D0D5CEF" w14:textId="77777777">
        <w:trPr>
          <w:jc w:val="center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</w:tcPr>
          <w:p w14:paraId="443C15A9" w14:textId="77777777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</w:rPr>
              <w:t>Mjesto i datum:</w:t>
            </w:r>
          </w:p>
        </w:tc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</w:tcPr>
          <w:p w14:paraId="5017D32E" w14:textId="77777777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</w:rPr>
              <w:t>Potpis:</w:t>
            </w:r>
          </w:p>
        </w:tc>
      </w:tr>
      <w:tr w:rsidR="00F20C6B" w:rsidRPr="00584CA9" w14:paraId="52B55809" w14:textId="77777777">
        <w:trPr>
          <w:jc w:val="center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</w:tcPr>
          <w:p w14:paraId="44B312C4" w14:textId="77777777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</w:rPr>
              <w:t>______________________________</w:t>
            </w:r>
          </w:p>
        </w:tc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</w:tcPr>
          <w:p w14:paraId="24E3D028" w14:textId="77777777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</w:rPr>
              <w:t>______________________________</w:t>
            </w:r>
          </w:p>
        </w:tc>
      </w:tr>
    </w:tbl>
    <w:p w14:paraId="606A2A66" w14:textId="77777777" w:rsidR="005332AE" w:rsidRPr="00584CA9" w:rsidRDefault="005332AE">
      <w:pPr>
        <w:rPr>
          <w:rFonts w:asciiTheme="majorHAnsi" w:hAnsiTheme="majorHAnsi" w:cstheme="majorHAnsi"/>
        </w:rPr>
      </w:pPr>
    </w:p>
    <w:p w14:paraId="0D8B22F3" w14:textId="77777777" w:rsidR="005332AE" w:rsidRPr="00584CA9" w:rsidRDefault="005332AE">
      <w:pPr>
        <w:rPr>
          <w:rFonts w:asciiTheme="majorHAnsi" w:hAnsiTheme="majorHAnsi" w:cstheme="majorHAnsi"/>
        </w:rPr>
      </w:pPr>
    </w:p>
    <w:p w14:paraId="01365B4E" w14:textId="77777777" w:rsidR="005332AE" w:rsidRPr="00584CA9" w:rsidRDefault="005332AE">
      <w:pPr>
        <w:rPr>
          <w:rFonts w:asciiTheme="majorHAnsi" w:hAnsiTheme="majorHAnsi" w:cstheme="majorHAnsi"/>
        </w:rPr>
      </w:pPr>
    </w:p>
    <w:p w14:paraId="08B0C89B" w14:textId="77777777" w:rsidR="005332AE" w:rsidRPr="00584CA9" w:rsidRDefault="005332AE">
      <w:pPr>
        <w:rPr>
          <w:rFonts w:asciiTheme="majorHAnsi" w:hAnsiTheme="majorHAnsi" w:cstheme="majorHAnsi"/>
        </w:rPr>
      </w:pPr>
    </w:p>
    <w:p w14:paraId="11FF3261" w14:textId="03044366" w:rsidR="00F20C6B" w:rsidRPr="00584CA9" w:rsidRDefault="005332AE">
      <w:pPr>
        <w:rPr>
          <w:rFonts w:asciiTheme="majorHAnsi" w:hAnsiTheme="majorHAnsi" w:cstheme="majorHAnsi"/>
        </w:rPr>
      </w:pPr>
      <w:r w:rsidRPr="00584CA9">
        <w:rPr>
          <w:rFonts w:asciiTheme="majorHAnsi" w:hAnsiTheme="majorHAnsi" w:cstheme="majorHAnsi"/>
        </w:rPr>
        <w:t>*</w:t>
      </w:r>
      <w:r w:rsidR="00FA3CE8" w:rsidRPr="00FA3CE8">
        <w:rPr>
          <w:rFonts w:asciiTheme="majorHAnsi" w:hAnsiTheme="majorHAnsi" w:cstheme="majorHAnsi"/>
          <w:i/>
          <w:iCs/>
        </w:rPr>
        <w:t xml:space="preserve">OVA IZJAVA </w:t>
      </w:r>
      <w:r w:rsidR="00FA3CE8" w:rsidRPr="00FA3CE8">
        <w:rPr>
          <w:rFonts w:asciiTheme="majorHAnsi" w:hAnsiTheme="majorHAnsi" w:cstheme="majorHAnsi"/>
          <w:b/>
          <w:bCs/>
          <w:i/>
          <w:iCs/>
          <w:u w:val="single"/>
        </w:rPr>
        <w:t>NE</w:t>
      </w:r>
      <w:r w:rsidR="00FA3CE8" w:rsidRPr="00FA3CE8">
        <w:rPr>
          <w:rFonts w:asciiTheme="majorHAnsi" w:hAnsiTheme="majorHAnsi" w:cstheme="majorHAnsi"/>
          <w:i/>
          <w:iCs/>
        </w:rPr>
        <w:t xml:space="preserve">  OVJERAVA SE KOD JAVNOG BILJEŽNIKA</w:t>
      </w:r>
      <w:r w:rsidR="00FA3CE8" w:rsidRPr="00584CA9">
        <w:rPr>
          <w:rFonts w:asciiTheme="majorHAnsi" w:hAnsiTheme="majorHAnsi" w:cstheme="majorHAnsi"/>
        </w:rPr>
        <w:t xml:space="preserve"> </w:t>
      </w:r>
      <w:r w:rsidRPr="00584CA9">
        <w:rPr>
          <w:rFonts w:asciiTheme="majorHAnsi" w:hAnsiTheme="majorHAnsi" w:cstheme="majorHAnsi"/>
        </w:rPr>
        <w:br w:type="page"/>
      </w:r>
    </w:p>
    <w:p w14:paraId="063C764E" w14:textId="77777777" w:rsidR="00F20C6B" w:rsidRPr="00584CA9" w:rsidRDefault="00000000" w:rsidP="00D31C04">
      <w:pPr>
        <w:jc w:val="center"/>
        <w:rPr>
          <w:rFonts w:asciiTheme="majorHAnsi" w:hAnsiTheme="majorHAnsi" w:cstheme="majorHAnsi"/>
        </w:rPr>
      </w:pPr>
      <w:r w:rsidRPr="00584CA9">
        <w:rPr>
          <w:rFonts w:asciiTheme="majorHAnsi" w:hAnsiTheme="majorHAnsi" w:cstheme="majorHAnsi"/>
          <w:b/>
          <w:sz w:val="24"/>
        </w:rPr>
        <w:lastRenderedPageBreak/>
        <w:t>4) IZJAVA (pod materijalnom i kaznenom odgovornošću)</w:t>
      </w:r>
    </w:p>
    <w:p w14:paraId="58933140" w14:textId="77777777" w:rsidR="00F20C6B" w:rsidRPr="00584CA9" w:rsidRDefault="00000000" w:rsidP="00D31C04">
      <w:pPr>
        <w:jc w:val="center"/>
        <w:rPr>
          <w:rFonts w:asciiTheme="majorHAnsi" w:hAnsiTheme="majorHAnsi" w:cstheme="majorHAnsi"/>
        </w:rPr>
      </w:pPr>
      <w:r w:rsidRPr="00584CA9">
        <w:rPr>
          <w:rFonts w:asciiTheme="majorHAnsi" w:hAnsiTheme="majorHAnsi" w:cstheme="majorHAnsi"/>
          <w:b/>
        </w:rPr>
        <w:t>o postojanju izvanbračne zajednice ili neformalnog životnog partnerstva (ako je primjenjivo)</w:t>
      </w:r>
    </w:p>
    <w:p w14:paraId="21D556D1" w14:textId="77777777" w:rsidR="00F20C6B" w:rsidRPr="00584CA9" w:rsidRDefault="00000000">
      <w:pPr>
        <w:rPr>
          <w:rFonts w:asciiTheme="majorHAnsi" w:hAnsiTheme="majorHAnsi" w:cstheme="majorHAnsi"/>
        </w:rPr>
      </w:pPr>
      <w:r w:rsidRPr="00584CA9">
        <w:rPr>
          <w:rFonts w:asciiTheme="majorHAnsi" w:hAnsiTheme="majorHAnsi" w:cstheme="majorHAnsi"/>
        </w:rPr>
        <w:t>Mi, dolje potpisani, izjavljujemo pod materijalnom i kaznenom odgovornošću da živimo u:</w:t>
      </w:r>
    </w:p>
    <w:p w14:paraId="10705F5A" w14:textId="77777777" w:rsidR="00F20C6B" w:rsidRPr="00584CA9" w:rsidRDefault="00000000">
      <w:pPr>
        <w:rPr>
          <w:rFonts w:asciiTheme="majorHAnsi" w:hAnsiTheme="majorHAnsi" w:cstheme="majorHAnsi"/>
        </w:rPr>
      </w:pPr>
      <w:r w:rsidRPr="00584CA9">
        <w:rPr>
          <w:rFonts w:ascii="Segoe UI Symbol" w:hAnsi="Segoe UI Symbol" w:cs="Segoe UI Symbol"/>
        </w:rPr>
        <w:t>☐</w:t>
      </w:r>
      <w:r w:rsidRPr="00584CA9">
        <w:rPr>
          <w:rFonts w:asciiTheme="majorHAnsi" w:hAnsiTheme="majorHAnsi" w:cstheme="majorHAnsi"/>
        </w:rPr>
        <w:t xml:space="preserve"> izvanbračnoj zajednici     </w:t>
      </w:r>
      <w:r w:rsidRPr="00584CA9">
        <w:rPr>
          <w:rFonts w:ascii="Segoe UI Symbol" w:hAnsi="Segoe UI Symbol" w:cs="Segoe UI Symbol"/>
        </w:rPr>
        <w:t>☐</w:t>
      </w:r>
      <w:r w:rsidRPr="00584CA9">
        <w:rPr>
          <w:rFonts w:asciiTheme="majorHAnsi" w:hAnsiTheme="majorHAnsi" w:cstheme="majorHAnsi"/>
        </w:rPr>
        <w:t xml:space="preserve"> neformalnom </w:t>
      </w:r>
      <w:r w:rsidRPr="00584CA9">
        <w:rPr>
          <w:rFonts w:cs="Calibri"/>
        </w:rPr>
        <w:t>ž</w:t>
      </w:r>
      <w:r w:rsidRPr="00584CA9">
        <w:rPr>
          <w:rFonts w:asciiTheme="majorHAnsi" w:hAnsiTheme="majorHAnsi" w:cstheme="majorHAnsi"/>
        </w:rPr>
        <w:t>ivotnom partnerstvu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5669"/>
      </w:tblGrid>
      <w:tr w:rsidR="00F20C6B" w:rsidRPr="00584CA9" w14:paraId="0D1CE03F" w14:textId="77777777">
        <w:trPr>
          <w:jc w:val="center"/>
        </w:trPr>
        <w:tc>
          <w:tcPr>
            <w:tcW w:w="34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206C7DA" w14:textId="2CA57745" w:rsidR="00F20C6B" w:rsidRPr="00584CA9" w:rsidRDefault="00277FE8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</w:rPr>
              <w:t xml:space="preserve">Ime </w:t>
            </w:r>
            <w:proofErr w:type="spellStart"/>
            <w:r w:rsidRPr="00584CA9">
              <w:rPr>
                <w:rFonts w:asciiTheme="majorHAnsi" w:hAnsiTheme="majorHAnsi" w:cstheme="majorHAnsi"/>
              </w:rPr>
              <w:t>i</w:t>
            </w:r>
            <w:proofErr w:type="spellEnd"/>
            <w:r w:rsidRPr="00584CA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84CA9">
              <w:rPr>
                <w:rFonts w:asciiTheme="majorHAnsi" w:hAnsiTheme="majorHAnsi" w:cstheme="majorHAnsi"/>
              </w:rPr>
              <w:t>prezime</w:t>
            </w:r>
            <w:proofErr w:type="spellEnd"/>
          </w:p>
        </w:tc>
        <w:tc>
          <w:tcPr>
            <w:tcW w:w="56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92DCCF7" w14:textId="33CC6FC6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F20C6B" w:rsidRPr="00584CA9" w14:paraId="6B4C46EA" w14:textId="77777777">
        <w:trPr>
          <w:jc w:val="center"/>
        </w:trPr>
        <w:tc>
          <w:tcPr>
            <w:tcW w:w="34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7D3936D" w14:textId="26042536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</w:rPr>
              <w:t>OIB</w:t>
            </w:r>
          </w:p>
        </w:tc>
        <w:tc>
          <w:tcPr>
            <w:tcW w:w="56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ACB7B76" w14:textId="44E8C8A9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F20C6B" w:rsidRPr="00584CA9" w14:paraId="5A7206F3" w14:textId="77777777">
        <w:trPr>
          <w:jc w:val="center"/>
        </w:trPr>
        <w:tc>
          <w:tcPr>
            <w:tcW w:w="34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8497252" w14:textId="5F7F431F" w:rsidR="00F20C6B" w:rsidRPr="00584CA9" w:rsidRDefault="00277FE8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</w:rPr>
              <w:t xml:space="preserve">Ime </w:t>
            </w:r>
            <w:proofErr w:type="spellStart"/>
            <w:r w:rsidRPr="00584CA9">
              <w:rPr>
                <w:rFonts w:asciiTheme="majorHAnsi" w:hAnsiTheme="majorHAnsi" w:cstheme="majorHAnsi"/>
              </w:rPr>
              <w:t>i</w:t>
            </w:r>
            <w:proofErr w:type="spellEnd"/>
            <w:r w:rsidRPr="00584CA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84CA9">
              <w:rPr>
                <w:rFonts w:asciiTheme="majorHAnsi" w:hAnsiTheme="majorHAnsi" w:cstheme="majorHAnsi"/>
              </w:rPr>
              <w:t>prezime</w:t>
            </w:r>
            <w:proofErr w:type="spellEnd"/>
          </w:p>
        </w:tc>
        <w:tc>
          <w:tcPr>
            <w:tcW w:w="56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4B3A29B" w14:textId="3166CB0B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F20C6B" w:rsidRPr="00584CA9" w14:paraId="71724575" w14:textId="77777777">
        <w:trPr>
          <w:jc w:val="center"/>
        </w:trPr>
        <w:tc>
          <w:tcPr>
            <w:tcW w:w="34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3816EAB" w14:textId="0B74B4D8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</w:rPr>
              <w:t>OIB</w:t>
            </w:r>
          </w:p>
        </w:tc>
        <w:tc>
          <w:tcPr>
            <w:tcW w:w="56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77F8084" w14:textId="4F88420E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F20C6B" w:rsidRPr="00584CA9" w14:paraId="264DE6D8" w14:textId="77777777">
        <w:trPr>
          <w:jc w:val="center"/>
        </w:trPr>
        <w:tc>
          <w:tcPr>
            <w:tcW w:w="34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7DF7CEF" w14:textId="77777777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</w:rPr>
              <w:t>Adresa zajedničkog prebivališta</w:t>
            </w:r>
          </w:p>
        </w:tc>
        <w:tc>
          <w:tcPr>
            <w:tcW w:w="56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3C8B829" w14:textId="395B03DB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F20C6B" w:rsidRPr="00584CA9" w14:paraId="7780A8DD" w14:textId="77777777">
        <w:trPr>
          <w:jc w:val="center"/>
        </w:trPr>
        <w:tc>
          <w:tcPr>
            <w:tcW w:w="34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59DC02B" w14:textId="77777777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</w:rPr>
              <w:t>Datum početka zajednice (procjena)</w:t>
            </w:r>
          </w:p>
        </w:tc>
        <w:tc>
          <w:tcPr>
            <w:tcW w:w="566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FE1E0F9" w14:textId="77777777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  <w:color w:val="A6A6A6" w:themeColor="background1" w:themeShade="A6"/>
              </w:rPr>
              <w:t>______/______/________</w:t>
            </w:r>
          </w:p>
        </w:tc>
      </w:tr>
    </w:tbl>
    <w:p w14:paraId="1DDB2285" w14:textId="77777777" w:rsidR="00F20C6B" w:rsidRPr="00584CA9" w:rsidRDefault="00F20C6B">
      <w:pPr>
        <w:rPr>
          <w:rFonts w:asciiTheme="majorHAnsi" w:hAnsiTheme="majorHAnsi" w:cstheme="majorHAnsi"/>
        </w:rPr>
      </w:pPr>
    </w:p>
    <w:p w14:paraId="7AC80215" w14:textId="77777777" w:rsidR="00F20C6B" w:rsidRPr="00584CA9" w:rsidRDefault="00000000">
      <w:pPr>
        <w:rPr>
          <w:rFonts w:asciiTheme="majorHAnsi" w:hAnsiTheme="majorHAnsi" w:cstheme="majorHAnsi"/>
        </w:rPr>
      </w:pPr>
      <w:r w:rsidRPr="00584CA9">
        <w:rPr>
          <w:rFonts w:asciiTheme="majorHAnsi" w:hAnsiTheme="majorHAnsi" w:cstheme="majorHAnsi"/>
        </w:rPr>
        <w:t>SVJEDOCI (2):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F20C6B" w:rsidRPr="00584CA9" w14:paraId="441B0B35" w14:textId="77777777">
        <w:trPr>
          <w:jc w:val="center"/>
        </w:trPr>
        <w:tc>
          <w:tcPr>
            <w:tcW w:w="31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604E18D" w14:textId="77777777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  <w:b/>
              </w:rPr>
              <w:t>Ime i prezime</w:t>
            </w:r>
          </w:p>
        </w:tc>
        <w:tc>
          <w:tcPr>
            <w:tcW w:w="31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44DDD39" w14:textId="77777777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  <w:b/>
              </w:rPr>
              <w:t>OIB</w:t>
            </w:r>
          </w:p>
        </w:tc>
        <w:tc>
          <w:tcPr>
            <w:tcW w:w="31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A2CCF57" w14:textId="77777777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  <w:b/>
              </w:rPr>
              <w:t>Potpis</w:t>
            </w:r>
          </w:p>
        </w:tc>
      </w:tr>
      <w:tr w:rsidR="00F20C6B" w:rsidRPr="00584CA9" w14:paraId="757B4E6A" w14:textId="77777777">
        <w:trPr>
          <w:jc w:val="center"/>
        </w:trPr>
        <w:tc>
          <w:tcPr>
            <w:tcW w:w="31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C89B87C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31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A774AC9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31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D7CBD6A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F20C6B" w:rsidRPr="00584CA9" w14:paraId="73376C71" w14:textId="77777777">
        <w:trPr>
          <w:jc w:val="center"/>
        </w:trPr>
        <w:tc>
          <w:tcPr>
            <w:tcW w:w="31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67C4095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31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7C64236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31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BE6E04B" w14:textId="77777777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F20C6B" w:rsidRPr="00584CA9" w14:paraId="520EEB43" w14:textId="77777777">
        <w:trPr>
          <w:jc w:val="center"/>
        </w:trPr>
        <w:tc>
          <w:tcPr>
            <w:tcW w:w="31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0482B08" w14:textId="73AFAA31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BA78EAC" w14:textId="35211E80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619423D" w14:textId="529BE25A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F20C6B" w:rsidRPr="00584CA9" w14:paraId="3D85C1F8" w14:textId="77777777">
        <w:trPr>
          <w:jc w:val="center"/>
        </w:trPr>
        <w:tc>
          <w:tcPr>
            <w:tcW w:w="31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1643FA9" w14:textId="3B6FBADB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DEAF377" w14:textId="6B1FBBAD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28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98AD121" w14:textId="414765F8" w:rsidR="00F20C6B" w:rsidRPr="00584CA9" w:rsidRDefault="00F20C6B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</w:tbl>
    <w:p w14:paraId="4F6F1EE9" w14:textId="77777777" w:rsidR="00F20C6B" w:rsidRPr="00584CA9" w:rsidRDefault="00F20C6B">
      <w:pPr>
        <w:rPr>
          <w:rFonts w:asciiTheme="majorHAnsi" w:hAnsiTheme="majorHAnsi" w:cstheme="majorHAnsi"/>
        </w:rPr>
      </w:pPr>
    </w:p>
    <w:p w14:paraId="7501A5FC" w14:textId="77777777" w:rsidR="00F20C6B" w:rsidRPr="00584CA9" w:rsidRDefault="00000000">
      <w:pPr>
        <w:rPr>
          <w:rFonts w:asciiTheme="majorHAnsi" w:hAnsiTheme="majorHAnsi" w:cstheme="majorHAnsi"/>
        </w:rPr>
      </w:pPr>
      <w:r w:rsidRPr="00584CA9">
        <w:rPr>
          <w:rFonts w:asciiTheme="majorHAnsi" w:hAnsiTheme="majorHAnsi" w:cstheme="majorHAnsi"/>
        </w:rPr>
        <w:t>POTPISI IZJAVITELJA: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03"/>
        <w:gridCol w:w="4703"/>
      </w:tblGrid>
      <w:tr w:rsidR="00F20C6B" w:rsidRPr="00584CA9" w14:paraId="7ABD6398" w14:textId="77777777">
        <w:trPr>
          <w:jc w:val="center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</w:tcPr>
          <w:p w14:paraId="5B49B07A" w14:textId="7799BEBE" w:rsidR="00F20C6B" w:rsidRPr="00584CA9" w:rsidRDefault="00277FE8">
            <w:pPr>
              <w:spacing w:after="0"/>
              <w:rPr>
                <w:rFonts w:asciiTheme="majorHAnsi" w:hAnsiTheme="majorHAnsi" w:cstheme="majorHAnsi"/>
              </w:rPr>
            </w:pPr>
            <w:proofErr w:type="spellStart"/>
            <w:r w:rsidRPr="00584CA9">
              <w:rPr>
                <w:rFonts w:asciiTheme="majorHAnsi" w:hAnsiTheme="majorHAnsi" w:cstheme="majorHAnsi"/>
              </w:rPr>
              <w:t>Potpis</w:t>
            </w:r>
            <w:proofErr w:type="spellEnd"/>
            <w:r w:rsidRPr="00584CA9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</w:tcPr>
          <w:p w14:paraId="350422F2" w14:textId="48ABED56" w:rsidR="00F20C6B" w:rsidRPr="00584CA9" w:rsidRDefault="00277FE8">
            <w:pPr>
              <w:spacing w:after="0"/>
              <w:rPr>
                <w:rFonts w:asciiTheme="majorHAnsi" w:hAnsiTheme="majorHAnsi" w:cstheme="majorHAnsi"/>
              </w:rPr>
            </w:pPr>
            <w:proofErr w:type="spellStart"/>
            <w:r w:rsidRPr="00584CA9">
              <w:rPr>
                <w:rFonts w:asciiTheme="majorHAnsi" w:hAnsiTheme="majorHAnsi" w:cstheme="majorHAnsi"/>
              </w:rPr>
              <w:t>Potpis</w:t>
            </w:r>
            <w:proofErr w:type="spellEnd"/>
            <w:r w:rsidRPr="00584CA9">
              <w:rPr>
                <w:rFonts w:asciiTheme="majorHAnsi" w:hAnsiTheme="majorHAnsi" w:cstheme="majorHAnsi"/>
              </w:rPr>
              <w:t>:</w:t>
            </w:r>
          </w:p>
        </w:tc>
      </w:tr>
      <w:tr w:rsidR="00F20C6B" w:rsidRPr="00584CA9" w14:paraId="0A54F3B3" w14:textId="77777777">
        <w:trPr>
          <w:jc w:val="center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</w:tcPr>
          <w:p w14:paraId="4EA2BB93" w14:textId="77777777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</w:rPr>
              <w:t>______________________________</w:t>
            </w:r>
          </w:p>
        </w:tc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</w:tcPr>
          <w:p w14:paraId="5402CBE5" w14:textId="77777777" w:rsidR="00F20C6B" w:rsidRPr="00584CA9" w:rsidRDefault="00000000">
            <w:pPr>
              <w:spacing w:after="0"/>
              <w:rPr>
                <w:rFonts w:asciiTheme="majorHAnsi" w:hAnsiTheme="majorHAnsi" w:cstheme="majorHAnsi"/>
              </w:rPr>
            </w:pPr>
            <w:r w:rsidRPr="00584CA9">
              <w:rPr>
                <w:rFonts w:asciiTheme="majorHAnsi" w:hAnsiTheme="majorHAnsi" w:cstheme="majorHAnsi"/>
              </w:rPr>
              <w:t>______________________________</w:t>
            </w:r>
          </w:p>
        </w:tc>
      </w:tr>
    </w:tbl>
    <w:p w14:paraId="7815D5E4" w14:textId="77777777" w:rsidR="00F20C6B" w:rsidRPr="00584CA9" w:rsidRDefault="00F20C6B">
      <w:pPr>
        <w:rPr>
          <w:rFonts w:asciiTheme="majorHAnsi" w:hAnsiTheme="majorHAnsi" w:cstheme="majorHAnsi"/>
        </w:rPr>
      </w:pPr>
    </w:p>
    <w:p w14:paraId="78BB910C" w14:textId="77777777" w:rsidR="00F20C6B" w:rsidRPr="00584CA9" w:rsidRDefault="00000000">
      <w:pPr>
        <w:rPr>
          <w:rFonts w:asciiTheme="majorHAnsi" w:hAnsiTheme="majorHAnsi" w:cstheme="majorHAnsi"/>
        </w:rPr>
      </w:pPr>
      <w:proofErr w:type="spellStart"/>
      <w:r w:rsidRPr="00584CA9">
        <w:rPr>
          <w:rFonts w:asciiTheme="majorHAnsi" w:hAnsiTheme="majorHAnsi" w:cstheme="majorHAnsi"/>
        </w:rPr>
        <w:t>Mjesto</w:t>
      </w:r>
      <w:proofErr w:type="spellEnd"/>
      <w:r w:rsidRPr="00584CA9">
        <w:rPr>
          <w:rFonts w:asciiTheme="majorHAnsi" w:hAnsiTheme="majorHAnsi" w:cstheme="majorHAnsi"/>
        </w:rPr>
        <w:t xml:space="preserve"> </w:t>
      </w:r>
      <w:proofErr w:type="spellStart"/>
      <w:r w:rsidRPr="00584CA9">
        <w:rPr>
          <w:rFonts w:asciiTheme="majorHAnsi" w:hAnsiTheme="majorHAnsi" w:cstheme="majorHAnsi"/>
        </w:rPr>
        <w:t>i</w:t>
      </w:r>
      <w:proofErr w:type="spellEnd"/>
      <w:r w:rsidRPr="00584CA9">
        <w:rPr>
          <w:rFonts w:asciiTheme="majorHAnsi" w:hAnsiTheme="majorHAnsi" w:cstheme="majorHAnsi"/>
        </w:rPr>
        <w:t xml:space="preserve"> datum: ______________________________</w:t>
      </w:r>
    </w:p>
    <w:p w14:paraId="02FD5F7A" w14:textId="77777777" w:rsidR="005332AE" w:rsidRPr="00584CA9" w:rsidRDefault="005332AE">
      <w:pPr>
        <w:rPr>
          <w:rFonts w:asciiTheme="majorHAnsi" w:hAnsiTheme="majorHAnsi" w:cstheme="majorHAnsi"/>
        </w:rPr>
      </w:pPr>
    </w:p>
    <w:p w14:paraId="5A228E5D" w14:textId="77777777" w:rsidR="005332AE" w:rsidRPr="00584CA9" w:rsidRDefault="005332AE">
      <w:pPr>
        <w:rPr>
          <w:rFonts w:asciiTheme="majorHAnsi" w:hAnsiTheme="majorHAnsi" w:cstheme="majorHAnsi"/>
        </w:rPr>
      </w:pPr>
    </w:p>
    <w:p w14:paraId="2C5BF8DF" w14:textId="77777777" w:rsidR="005332AE" w:rsidRPr="00584CA9" w:rsidRDefault="005332AE">
      <w:pPr>
        <w:rPr>
          <w:rFonts w:asciiTheme="majorHAnsi" w:hAnsiTheme="majorHAnsi" w:cstheme="majorHAnsi"/>
        </w:rPr>
      </w:pPr>
    </w:p>
    <w:p w14:paraId="4EB87810" w14:textId="7A7E51A6" w:rsidR="00F20C6B" w:rsidRPr="00584CA9" w:rsidRDefault="005332AE">
      <w:pPr>
        <w:rPr>
          <w:rFonts w:asciiTheme="majorHAnsi" w:hAnsiTheme="majorHAnsi" w:cstheme="majorHAnsi"/>
        </w:rPr>
      </w:pPr>
      <w:r w:rsidRPr="00584CA9">
        <w:rPr>
          <w:rFonts w:asciiTheme="majorHAnsi" w:hAnsiTheme="majorHAnsi" w:cstheme="majorHAnsi"/>
        </w:rPr>
        <w:t>*</w:t>
      </w:r>
      <w:r w:rsidR="00FA3CE8" w:rsidRPr="00FA3CE8">
        <w:rPr>
          <w:rFonts w:asciiTheme="majorHAnsi" w:hAnsiTheme="majorHAnsi" w:cstheme="majorHAnsi"/>
          <w:i/>
          <w:iCs/>
        </w:rPr>
        <w:t>OVA IZJAVA OVJERAVA SE KOD JAVNOG BILJEŽNIKA</w:t>
      </w:r>
      <w:r w:rsidR="00FA3CE8" w:rsidRPr="00584CA9">
        <w:rPr>
          <w:rFonts w:asciiTheme="majorHAnsi" w:hAnsiTheme="majorHAnsi" w:cstheme="majorHAnsi"/>
        </w:rPr>
        <w:t xml:space="preserve"> </w:t>
      </w:r>
      <w:r w:rsidRPr="00584CA9">
        <w:rPr>
          <w:rFonts w:asciiTheme="majorHAnsi" w:hAnsiTheme="majorHAnsi" w:cstheme="majorHAnsi"/>
        </w:rPr>
        <w:br w:type="page"/>
      </w:r>
    </w:p>
    <w:p w14:paraId="15E2DDA6" w14:textId="77777777" w:rsidR="00F20C6B" w:rsidRPr="00584CA9" w:rsidRDefault="00000000">
      <w:pPr>
        <w:rPr>
          <w:rFonts w:asciiTheme="majorHAnsi" w:hAnsiTheme="majorHAnsi" w:cstheme="majorHAnsi"/>
        </w:rPr>
      </w:pPr>
      <w:r w:rsidRPr="00584CA9">
        <w:rPr>
          <w:rFonts w:asciiTheme="majorHAnsi" w:hAnsiTheme="majorHAnsi" w:cstheme="majorHAnsi"/>
          <w:b/>
          <w:sz w:val="24"/>
        </w:rPr>
        <w:lastRenderedPageBreak/>
        <w:t>5) POPIS PRILOGA UZ ZAHTJEV (CHECKLISTA)</w:t>
      </w:r>
    </w:p>
    <w:p w14:paraId="3B5DE8FF" w14:textId="77777777" w:rsidR="00F20C6B" w:rsidRPr="00584CA9" w:rsidRDefault="00000000">
      <w:pPr>
        <w:rPr>
          <w:rFonts w:asciiTheme="majorHAnsi" w:hAnsiTheme="majorHAnsi" w:cstheme="majorHAnsi"/>
        </w:rPr>
      </w:pPr>
      <w:r w:rsidRPr="00584CA9">
        <w:rPr>
          <w:rFonts w:asciiTheme="majorHAnsi" w:hAnsiTheme="majorHAnsi" w:cstheme="majorHAnsi"/>
        </w:rPr>
        <w:t>Označiti dokumente koje prilažete (prema Javnom pozivu):</w:t>
      </w:r>
    </w:p>
    <w:p w14:paraId="3B65D7D3" w14:textId="2AE9AB0D" w:rsidR="00584CA9" w:rsidRPr="00584CA9" w:rsidRDefault="00584CA9" w:rsidP="00584CA9">
      <w:pPr>
        <w:numPr>
          <w:ilvl w:val="0"/>
          <w:numId w:val="11"/>
        </w:numPr>
        <w:spacing w:before="100" w:beforeAutospacing="1" w:line="240" w:lineRule="auto"/>
        <w:rPr>
          <w:rFonts w:asciiTheme="majorHAnsi" w:eastAsia="Times New Roman" w:hAnsiTheme="majorHAnsi" w:cstheme="majorHAnsi"/>
          <w:lang w:eastAsia="hr-HR"/>
        </w:rPr>
      </w:pP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domovnica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ili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preslika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osobne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iskaznice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– za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podnositelja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zahtjeva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>,</w:t>
      </w:r>
    </w:p>
    <w:p w14:paraId="63FC6CF6" w14:textId="3FB2E1CF" w:rsidR="00584CA9" w:rsidRPr="00584CA9" w:rsidRDefault="00584CA9" w:rsidP="00584CA9">
      <w:pPr>
        <w:numPr>
          <w:ilvl w:val="0"/>
          <w:numId w:val="11"/>
        </w:numPr>
        <w:spacing w:before="100" w:beforeAutospacing="1" w:line="240" w:lineRule="auto"/>
        <w:rPr>
          <w:rFonts w:asciiTheme="majorHAnsi" w:eastAsia="Times New Roman" w:hAnsiTheme="majorHAnsi" w:cstheme="majorHAnsi"/>
          <w:lang w:eastAsia="hr-HR"/>
        </w:rPr>
      </w:pP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rodni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list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ili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vjenčani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list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ili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izvadak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iz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registra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životnog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partnerstva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– za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podnositelja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zahtjeva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članove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obiteljskog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domaćinstva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navedene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u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zahtjevu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za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kupnju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stana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(ne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starije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od 6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mjeseci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od dana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podnošenja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zahtjeva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>),</w:t>
      </w:r>
    </w:p>
    <w:p w14:paraId="6933967F" w14:textId="71C447ED" w:rsidR="00584CA9" w:rsidRPr="00584CA9" w:rsidRDefault="00584CA9" w:rsidP="00584CA9">
      <w:pPr>
        <w:numPr>
          <w:ilvl w:val="0"/>
          <w:numId w:val="11"/>
        </w:numPr>
        <w:spacing w:before="100" w:beforeAutospacing="1" w:line="240" w:lineRule="auto"/>
        <w:rPr>
          <w:rFonts w:asciiTheme="majorHAnsi" w:eastAsia="Times New Roman" w:hAnsiTheme="majorHAnsi" w:cstheme="majorHAnsi"/>
          <w:lang w:eastAsia="hr-HR"/>
        </w:rPr>
      </w:pP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uvjerenje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o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prebivalištu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– za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podnositelja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zahtjeva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članove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obiteljskog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domaćinstva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navedene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u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zahtjevu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za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kupnju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stana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,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koje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izdaje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policijska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uprava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(ne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starije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od 30 dana od dana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podnošenja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zahtjeva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>),</w:t>
      </w:r>
    </w:p>
    <w:p w14:paraId="2C52060D" w14:textId="181FB4FC" w:rsidR="00584CA9" w:rsidRPr="00584CA9" w:rsidRDefault="00584CA9" w:rsidP="00584CA9">
      <w:pPr>
        <w:numPr>
          <w:ilvl w:val="0"/>
          <w:numId w:val="11"/>
        </w:numPr>
        <w:spacing w:before="100" w:beforeAutospacing="1" w:line="240" w:lineRule="auto"/>
        <w:rPr>
          <w:rFonts w:asciiTheme="majorHAnsi" w:eastAsia="Times New Roman" w:hAnsiTheme="majorHAnsi" w:cstheme="majorHAnsi"/>
          <w:lang w:eastAsia="hr-HR"/>
        </w:rPr>
      </w:pP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javnobilježnički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ovjerenu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izjavu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danu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pod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materijalnom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kaznenom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odgovornošću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kojom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podnositelj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zahtjeva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za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sebe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članove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obiteljskog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domaćinstva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izjavljuje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da on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članovi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obiteljskog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domaćinstva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navedeni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u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zahtjevu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za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kupnju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stana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nemaju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u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vlasništvu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stan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ili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kuću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na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području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Republike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Hrvatske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,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odnosno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da u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vlasništvu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imaju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neodgovarajući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stan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ili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kuću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(ne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starija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od 30 dana od dana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podnošenja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zahtjeva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>).</w:t>
      </w:r>
      <w:r w:rsidRPr="00584CA9">
        <w:rPr>
          <w:rFonts w:asciiTheme="majorHAnsi" w:eastAsia="Times New Roman" w:hAnsiTheme="majorHAnsi" w:cstheme="majorHAnsi"/>
          <w:lang w:eastAsia="hr-HR"/>
        </w:rPr>
        <w:br/>
        <w:t xml:space="preserve">U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slučaju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da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su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podnositelj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zahtjeva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>/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ili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članovi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obiteljskog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domaćinstva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za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koje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se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daje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ovjerena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izjava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da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nemaju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u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vlasništvu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stan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ili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kuću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na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području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Republike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Hrvatske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,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nasljednici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imovine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,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trebaju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još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priložiti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rješenje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o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nasljeđivanju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>.</w:t>
      </w:r>
      <w:r>
        <w:rPr>
          <w:rFonts w:asciiTheme="majorHAnsi" w:eastAsia="Times New Roman" w:hAnsiTheme="majorHAnsi" w:cstheme="majorHAnsi"/>
          <w:lang w:eastAsia="hr-HR"/>
        </w:rPr>
        <w:t xml:space="preserve"> (IZJAVA 2)</w:t>
      </w:r>
    </w:p>
    <w:p w14:paraId="4C0D8E2D" w14:textId="77777777" w:rsidR="00584CA9" w:rsidRDefault="00584CA9" w:rsidP="00584CA9">
      <w:pPr>
        <w:numPr>
          <w:ilvl w:val="0"/>
          <w:numId w:val="11"/>
        </w:numPr>
        <w:spacing w:before="100" w:beforeAutospacing="1" w:line="240" w:lineRule="auto"/>
        <w:rPr>
          <w:rFonts w:asciiTheme="majorHAnsi" w:eastAsia="Times New Roman" w:hAnsiTheme="majorHAnsi" w:cstheme="majorHAnsi"/>
          <w:lang w:eastAsia="hr-HR"/>
        </w:rPr>
      </w:pP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dokaz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stambenog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statusa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: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ugovor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o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najmu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stana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–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ovjeren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ili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prijavljen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u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poreznoj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upravi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(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priznavati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će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se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važeći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ugovori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o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najmu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stana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koji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su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ovjereni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kod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javnog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bilježnika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ili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prijavljeni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u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nadležnoj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poreznoj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upravi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najkasnije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dan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prije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objave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Javnog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poziva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)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ili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izjava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o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stanovanju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kod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člana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obitelji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,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potpisana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od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strane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podnositelja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zahtjeva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dana pod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kaznenom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odgovornošću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te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supotpisana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od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strane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dva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svjedoka</w:t>
      </w:r>
      <w:proofErr w:type="spellEnd"/>
      <w:r>
        <w:rPr>
          <w:rFonts w:asciiTheme="majorHAnsi" w:eastAsia="Times New Roman" w:hAnsiTheme="majorHAnsi" w:cstheme="majorHAnsi"/>
          <w:lang w:eastAsia="hr-HR"/>
        </w:rPr>
        <w:t xml:space="preserve"> (IZJAVA 3</w:t>
      </w:r>
      <w:proofErr w:type="gramStart"/>
      <w:r>
        <w:rPr>
          <w:rFonts w:asciiTheme="majorHAnsi" w:eastAsia="Times New Roman" w:hAnsiTheme="majorHAnsi" w:cstheme="majorHAnsi"/>
          <w:lang w:eastAsia="hr-HR"/>
        </w:rPr>
        <w:t>)</w:t>
      </w:r>
      <w:r w:rsidRPr="00584CA9">
        <w:rPr>
          <w:rFonts w:asciiTheme="majorHAnsi" w:eastAsia="Times New Roman" w:hAnsiTheme="majorHAnsi" w:cstheme="majorHAnsi"/>
          <w:lang w:eastAsia="hr-HR"/>
        </w:rPr>
        <w:t>;</w:t>
      </w:r>
      <w:proofErr w:type="gram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</w:p>
    <w:p w14:paraId="61BEF2C4" w14:textId="07470EC0" w:rsidR="00584CA9" w:rsidRPr="00584CA9" w:rsidRDefault="00584CA9" w:rsidP="00584CA9">
      <w:pPr>
        <w:spacing w:before="100" w:beforeAutospacing="1" w:line="240" w:lineRule="auto"/>
        <w:ind w:left="720"/>
        <w:rPr>
          <w:rFonts w:asciiTheme="majorHAnsi" w:eastAsia="Times New Roman" w:hAnsiTheme="majorHAnsi" w:cstheme="majorHAnsi"/>
          <w:lang w:eastAsia="hr-HR"/>
        </w:rPr>
      </w:pPr>
      <w:r w:rsidRPr="00584CA9">
        <w:rPr>
          <w:rFonts w:asciiTheme="majorHAnsi" w:eastAsia="Times New Roman" w:hAnsiTheme="majorHAnsi" w:cstheme="majorHAnsi"/>
          <w:lang w:eastAsia="hr-HR"/>
        </w:rPr>
        <w:t>e-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izvadak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ili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izvadak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iz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zemljišne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knjige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izdan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od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strane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Zemljišno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knjižnog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odjela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nadležnog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suda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kao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dokaz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vlasništva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neodgovarajućeg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stana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uz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obvezatno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naznačenu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adresu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,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strukturu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ukupnu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površinu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stana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u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vlasništvu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– za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podnositelja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zahtjeva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članove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obiteljskog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domaćinstva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sl.,</w:t>
      </w:r>
    </w:p>
    <w:p w14:paraId="7574456E" w14:textId="31034DFA" w:rsidR="00584CA9" w:rsidRPr="00584CA9" w:rsidRDefault="00584CA9" w:rsidP="00584CA9">
      <w:pPr>
        <w:numPr>
          <w:ilvl w:val="0"/>
          <w:numId w:val="11"/>
        </w:numPr>
        <w:spacing w:before="100" w:beforeAutospacing="1" w:line="240" w:lineRule="auto"/>
        <w:rPr>
          <w:rFonts w:asciiTheme="majorHAnsi" w:eastAsia="Times New Roman" w:hAnsiTheme="majorHAnsi" w:cstheme="majorHAnsi"/>
          <w:lang w:eastAsia="hr-HR"/>
        </w:rPr>
      </w:pP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izjav</w:t>
      </w:r>
      <w:r w:rsidR="00277FE8">
        <w:rPr>
          <w:rFonts w:asciiTheme="majorHAnsi" w:eastAsia="Times New Roman" w:hAnsiTheme="majorHAnsi" w:cstheme="majorHAnsi"/>
          <w:lang w:eastAsia="hr-HR"/>
        </w:rPr>
        <w:t>a</w:t>
      </w:r>
      <w:proofErr w:type="spellEnd"/>
      <w:r w:rsidR="00277FE8">
        <w:rPr>
          <w:rFonts w:asciiTheme="majorHAnsi" w:eastAsia="Times New Roman" w:hAnsiTheme="majorHAnsi" w:cstheme="majorHAnsi"/>
          <w:lang w:eastAsia="hr-HR"/>
        </w:rPr>
        <w:t xml:space="preserve"> </w:t>
      </w:r>
      <w:r w:rsidRPr="00584CA9">
        <w:rPr>
          <w:rFonts w:asciiTheme="majorHAnsi" w:eastAsia="Times New Roman" w:hAnsiTheme="majorHAnsi" w:cstheme="majorHAnsi"/>
          <w:lang w:eastAsia="hr-HR"/>
        </w:rPr>
        <w:t xml:space="preserve">o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postojanju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izvanbračne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zajednice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ili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neformalnog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životnog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partnerstva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,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potpisana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od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strane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podnositelja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zahtjeva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izvanbračnog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supružnika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ili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neformalnog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životnog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partnera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, dana pod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kaznenom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odgovornošću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te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supotpisana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od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strane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dva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svjedoka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ovjerena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od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strane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javnog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bilježnika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>,</w:t>
      </w:r>
      <w:r w:rsidR="00D31C04">
        <w:rPr>
          <w:rFonts w:asciiTheme="majorHAnsi" w:eastAsia="Times New Roman" w:hAnsiTheme="majorHAnsi" w:cstheme="majorHAnsi"/>
          <w:lang w:eastAsia="hr-HR"/>
        </w:rPr>
        <w:t xml:space="preserve"> (IZJAVA 4)</w:t>
      </w:r>
    </w:p>
    <w:p w14:paraId="08989350" w14:textId="33884671" w:rsidR="00584CA9" w:rsidRPr="00584CA9" w:rsidRDefault="00584CA9" w:rsidP="00584CA9">
      <w:pPr>
        <w:numPr>
          <w:ilvl w:val="0"/>
          <w:numId w:val="11"/>
        </w:numPr>
        <w:spacing w:before="100" w:beforeAutospacing="1" w:line="240" w:lineRule="auto"/>
        <w:rPr>
          <w:rFonts w:asciiTheme="majorHAnsi" w:eastAsia="Times New Roman" w:hAnsiTheme="majorHAnsi" w:cstheme="majorHAnsi"/>
          <w:lang w:eastAsia="hr-HR"/>
        </w:rPr>
      </w:pP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dokaz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o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školskoj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spremi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(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svjedodžba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o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završenom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školovanju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,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radna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knjižica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>, diploma),</w:t>
      </w:r>
      <w:r w:rsidR="00277FE8">
        <w:rPr>
          <w:rFonts w:asciiTheme="majorHAnsi" w:eastAsia="Times New Roman" w:hAnsiTheme="majorHAnsi" w:cstheme="majorHAnsi"/>
          <w:lang w:eastAsia="hr-HR"/>
        </w:rPr>
        <w:t xml:space="preserve"> (</w:t>
      </w:r>
      <w:proofErr w:type="spellStart"/>
      <w:r w:rsidR="00277FE8">
        <w:rPr>
          <w:rFonts w:asciiTheme="majorHAnsi" w:eastAsia="Times New Roman" w:hAnsiTheme="majorHAnsi" w:cstheme="majorHAnsi"/>
          <w:lang w:eastAsia="hr-HR"/>
        </w:rPr>
        <w:t>samo</w:t>
      </w:r>
      <w:proofErr w:type="spellEnd"/>
      <w:r w:rsidR="00277FE8">
        <w:rPr>
          <w:rFonts w:asciiTheme="majorHAnsi" w:eastAsia="Times New Roman" w:hAnsiTheme="majorHAnsi" w:cstheme="majorHAnsi"/>
          <w:lang w:eastAsia="hr-HR"/>
        </w:rPr>
        <w:t xml:space="preserve"> za </w:t>
      </w:r>
      <w:proofErr w:type="spellStart"/>
      <w:r w:rsidR="00277FE8">
        <w:rPr>
          <w:rFonts w:asciiTheme="majorHAnsi" w:eastAsia="Times New Roman" w:hAnsiTheme="majorHAnsi" w:cstheme="majorHAnsi"/>
          <w:lang w:eastAsia="hr-HR"/>
        </w:rPr>
        <w:t>podnositelja</w:t>
      </w:r>
      <w:proofErr w:type="spellEnd"/>
      <w:r w:rsidR="00277FE8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="00277FE8">
        <w:rPr>
          <w:rFonts w:asciiTheme="majorHAnsi" w:eastAsia="Times New Roman" w:hAnsiTheme="majorHAnsi" w:cstheme="majorHAnsi"/>
          <w:lang w:eastAsia="hr-HR"/>
        </w:rPr>
        <w:t>zahtjeva</w:t>
      </w:r>
      <w:proofErr w:type="spellEnd"/>
      <w:r w:rsidR="00277FE8">
        <w:rPr>
          <w:rFonts w:asciiTheme="majorHAnsi" w:eastAsia="Times New Roman" w:hAnsiTheme="majorHAnsi" w:cstheme="majorHAnsi"/>
          <w:lang w:eastAsia="hr-HR"/>
        </w:rPr>
        <w:t>)</w:t>
      </w:r>
    </w:p>
    <w:p w14:paraId="60580B66" w14:textId="77777777" w:rsidR="00584CA9" w:rsidRPr="00584CA9" w:rsidRDefault="00584CA9" w:rsidP="00584CA9">
      <w:pPr>
        <w:numPr>
          <w:ilvl w:val="0"/>
          <w:numId w:val="11"/>
        </w:numPr>
        <w:spacing w:before="100" w:beforeAutospacing="1" w:line="240" w:lineRule="auto"/>
        <w:rPr>
          <w:rFonts w:asciiTheme="majorHAnsi" w:eastAsia="Times New Roman" w:hAnsiTheme="majorHAnsi" w:cstheme="majorHAnsi"/>
          <w:lang w:eastAsia="hr-HR"/>
        </w:rPr>
      </w:pP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dokaz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o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školovanju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djece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–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potvrda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>/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uvjerenje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škole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ili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visokog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učilišta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>,</w:t>
      </w:r>
    </w:p>
    <w:p w14:paraId="2CBA2FC2" w14:textId="77777777" w:rsidR="00584CA9" w:rsidRPr="00584CA9" w:rsidRDefault="00584CA9" w:rsidP="00584CA9">
      <w:pPr>
        <w:numPr>
          <w:ilvl w:val="0"/>
          <w:numId w:val="11"/>
        </w:numPr>
        <w:spacing w:before="100" w:beforeAutospacing="1" w:line="240" w:lineRule="auto"/>
        <w:rPr>
          <w:rFonts w:asciiTheme="majorHAnsi" w:eastAsia="Times New Roman" w:hAnsiTheme="majorHAnsi" w:cstheme="majorHAnsi"/>
          <w:lang w:eastAsia="hr-HR"/>
        </w:rPr>
      </w:pP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rješenje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nadležne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službe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Hrvatskog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zavoda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za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mirovinsko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osiguranje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o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utvrđenom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stupnju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invaliditeta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– za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podnositelja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zahtjeva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>/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ili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člana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obiteljskog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domaćinstva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,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odnosno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nalaz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mišljenje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nadležnog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tijela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o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utvrđenim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teškoćama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u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razvoju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djeteta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>,</w:t>
      </w:r>
    </w:p>
    <w:p w14:paraId="7DC6E7EF" w14:textId="4E3CFDED" w:rsidR="00584CA9" w:rsidRPr="00584CA9" w:rsidRDefault="00584CA9" w:rsidP="00584CA9">
      <w:pPr>
        <w:numPr>
          <w:ilvl w:val="0"/>
          <w:numId w:val="11"/>
        </w:numPr>
        <w:spacing w:before="100" w:beforeAutospacing="1" w:line="240" w:lineRule="auto"/>
        <w:rPr>
          <w:rFonts w:asciiTheme="majorHAnsi" w:eastAsia="Times New Roman" w:hAnsiTheme="majorHAnsi" w:cstheme="majorHAnsi"/>
          <w:lang w:eastAsia="hr-HR"/>
        </w:rPr>
      </w:pP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potvrd</w:t>
      </w:r>
      <w:r w:rsidR="00277FE8">
        <w:rPr>
          <w:rFonts w:asciiTheme="majorHAnsi" w:eastAsia="Times New Roman" w:hAnsiTheme="majorHAnsi" w:cstheme="majorHAnsi"/>
          <w:lang w:eastAsia="hr-HR"/>
        </w:rPr>
        <w:t>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nadležnog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tijela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državne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uprave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o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vremenu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sudjelovanja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u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Domovinskom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ratu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podnositelja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zahtjeva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>,</w:t>
      </w:r>
    </w:p>
    <w:p w14:paraId="52BCC072" w14:textId="77777777" w:rsidR="00584CA9" w:rsidRPr="00584CA9" w:rsidRDefault="00584CA9" w:rsidP="00584CA9">
      <w:pPr>
        <w:numPr>
          <w:ilvl w:val="0"/>
          <w:numId w:val="11"/>
        </w:numPr>
        <w:spacing w:before="100" w:beforeAutospacing="1" w:line="240" w:lineRule="auto"/>
        <w:rPr>
          <w:rFonts w:asciiTheme="majorHAnsi" w:eastAsia="Times New Roman" w:hAnsiTheme="majorHAnsi" w:cstheme="majorHAnsi"/>
          <w:lang w:eastAsia="hr-HR"/>
        </w:rPr>
      </w:pP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rješenje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nadležnog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ministarstva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o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utvrđenom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invaliditetu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za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hrvatske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ratne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vojne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invalide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iz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Domovinskog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rata,</w:t>
      </w:r>
    </w:p>
    <w:p w14:paraId="2E2FC2BC" w14:textId="619B1297" w:rsidR="00584CA9" w:rsidRPr="00584CA9" w:rsidRDefault="00584CA9" w:rsidP="00584CA9">
      <w:pPr>
        <w:numPr>
          <w:ilvl w:val="0"/>
          <w:numId w:val="11"/>
        </w:numPr>
        <w:spacing w:before="100" w:beforeAutospacing="1" w:after="0" w:line="240" w:lineRule="auto"/>
        <w:rPr>
          <w:rFonts w:asciiTheme="majorHAnsi" w:eastAsia="Times New Roman" w:hAnsiTheme="majorHAnsi" w:cstheme="majorHAnsi"/>
          <w:lang w:eastAsia="hr-HR"/>
        </w:rPr>
      </w:pP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potvrd</w:t>
      </w:r>
      <w:r w:rsidR="00277FE8">
        <w:rPr>
          <w:rFonts w:asciiTheme="majorHAnsi" w:eastAsia="Times New Roman" w:hAnsiTheme="majorHAnsi" w:cstheme="majorHAnsi"/>
          <w:lang w:eastAsia="hr-HR"/>
        </w:rPr>
        <w:t>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o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statusu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člana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obitelji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poginulog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,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zatočenog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,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nestalog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hrvatskog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branitelja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iz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Domovinskog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rata – za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podnositelja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 xml:space="preserve"> </w:t>
      </w:r>
      <w:proofErr w:type="spellStart"/>
      <w:r w:rsidRPr="00584CA9">
        <w:rPr>
          <w:rFonts w:asciiTheme="majorHAnsi" w:eastAsia="Times New Roman" w:hAnsiTheme="majorHAnsi" w:cstheme="majorHAnsi"/>
          <w:lang w:eastAsia="hr-HR"/>
        </w:rPr>
        <w:t>zahtjeva</w:t>
      </w:r>
      <w:proofErr w:type="spellEnd"/>
      <w:r w:rsidRPr="00584CA9">
        <w:rPr>
          <w:rFonts w:asciiTheme="majorHAnsi" w:eastAsia="Times New Roman" w:hAnsiTheme="majorHAnsi" w:cstheme="majorHAnsi"/>
          <w:lang w:eastAsia="hr-HR"/>
        </w:rPr>
        <w:t>.</w:t>
      </w:r>
    </w:p>
    <w:p w14:paraId="10777305" w14:textId="77777777" w:rsidR="00F20C6B" w:rsidRPr="00584CA9" w:rsidRDefault="00F20C6B">
      <w:pPr>
        <w:rPr>
          <w:rFonts w:asciiTheme="majorHAnsi" w:hAnsiTheme="majorHAnsi" w:cstheme="majorHAnsi"/>
        </w:rPr>
      </w:pPr>
    </w:p>
    <w:p w14:paraId="51844C20" w14:textId="77777777" w:rsidR="00F20C6B" w:rsidRPr="00584CA9" w:rsidRDefault="00000000">
      <w:pPr>
        <w:rPr>
          <w:rFonts w:asciiTheme="majorHAnsi" w:hAnsiTheme="majorHAnsi" w:cstheme="majorHAnsi"/>
        </w:rPr>
      </w:pPr>
      <w:r w:rsidRPr="00584CA9">
        <w:rPr>
          <w:rFonts w:asciiTheme="majorHAnsi" w:hAnsiTheme="majorHAnsi" w:cstheme="majorHAnsi"/>
          <w:i/>
        </w:rPr>
        <w:t>Napomena: Izvornici se daju na uvid najkasnije prilikom odabira stana, sukladno Javnom pozivu/Odluci.</w:t>
      </w:r>
    </w:p>
    <w:sectPr w:rsidR="00F20C6B" w:rsidRPr="00584CA9" w:rsidSect="00584CA9">
      <w:pgSz w:w="12240" w:h="15840"/>
      <w:pgMar w:top="851" w:right="900" w:bottom="141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24F7249"/>
    <w:multiLevelType w:val="hybridMultilevel"/>
    <w:tmpl w:val="47202B42"/>
    <w:lvl w:ilvl="0" w:tplc="14AEC788">
      <w:start w:val="1"/>
      <w:numFmt w:val="lowerLetter"/>
      <w:lvlText w:val="%1)"/>
      <w:lvlJc w:val="left"/>
      <w:pPr>
        <w:ind w:left="720" w:hanging="360"/>
      </w:pPr>
      <w:rPr>
        <w:rFonts w:ascii="Segoe UI Symbol" w:hAnsi="Segoe UI Symbol" w:cs="Segoe UI 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C67D3"/>
    <w:multiLevelType w:val="multilevel"/>
    <w:tmpl w:val="704204B6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245312"/>
    <w:multiLevelType w:val="hybridMultilevel"/>
    <w:tmpl w:val="59905364"/>
    <w:lvl w:ilvl="0" w:tplc="BBF2E7C6">
      <w:start w:val="1"/>
      <w:numFmt w:val="upperLetter"/>
      <w:lvlText w:val="%1)"/>
      <w:lvlJc w:val="left"/>
      <w:pPr>
        <w:ind w:left="720" w:hanging="360"/>
      </w:pPr>
      <w:rPr>
        <w:rFonts w:ascii="Segoe UI Symbol" w:hAnsi="Segoe UI Symbol" w:cs="Segoe UI 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216E1A"/>
    <w:multiLevelType w:val="multilevel"/>
    <w:tmpl w:val="6D167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7612017">
    <w:abstractNumId w:val="8"/>
  </w:num>
  <w:num w:numId="2" w16cid:durableId="504057414">
    <w:abstractNumId w:val="6"/>
  </w:num>
  <w:num w:numId="3" w16cid:durableId="1455782705">
    <w:abstractNumId w:val="5"/>
  </w:num>
  <w:num w:numId="4" w16cid:durableId="1843737565">
    <w:abstractNumId w:val="4"/>
  </w:num>
  <w:num w:numId="5" w16cid:durableId="1721440748">
    <w:abstractNumId w:val="7"/>
  </w:num>
  <w:num w:numId="6" w16cid:durableId="1819346376">
    <w:abstractNumId w:val="3"/>
  </w:num>
  <w:num w:numId="7" w16cid:durableId="1259020697">
    <w:abstractNumId w:val="2"/>
  </w:num>
  <w:num w:numId="8" w16cid:durableId="1866213322">
    <w:abstractNumId w:val="1"/>
  </w:num>
  <w:num w:numId="9" w16cid:durableId="219022591">
    <w:abstractNumId w:val="0"/>
  </w:num>
  <w:num w:numId="10" w16cid:durableId="207031502">
    <w:abstractNumId w:val="12"/>
  </w:num>
  <w:num w:numId="11" w16cid:durableId="1725176090">
    <w:abstractNumId w:val="10"/>
  </w:num>
  <w:num w:numId="12" w16cid:durableId="17392598">
    <w:abstractNumId w:val="11"/>
  </w:num>
  <w:num w:numId="13" w16cid:durableId="3070549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47B"/>
    <w:rsid w:val="00034616"/>
    <w:rsid w:val="0006063C"/>
    <w:rsid w:val="0015074B"/>
    <w:rsid w:val="00172897"/>
    <w:rsid w:val="001F6D3F"/>
    <w:rsid w:val="00277FE8"/>
    <w:rsid w:val="0029639D"/>
    <w:rsid w:val="002F5165"/>
    <w:rsid w:val="00316809"/>
    <w:rsid w:val="00326F90"/>
    <w:rsid w:val="00384704"/>
    <w:rsid w:val="00504553"/>
    <w:rsid w:val="005332AE"/>
    <w:rsid w:val="00552E97"/>
    <w:rsid w:val="00573B80"/>
    <w:rsid w:val="00584CA9"/>
    <w:rsid w:val="006A1F5D"/>
    <w:rsid w:val="0085555E"/>
    <w:rsid w:val="00AA1D8D"/>
    <w:rsid w:val="00B47730"/>
    <w:rsid w:val="00CB0664"/>
    <w:rsid w:val="00D31C04"/>
    <w:rsid w:val="00E56068"/>
    <w:rsid w:val="00F20C6B"/>
    <w:rsid w:val="00FA3C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244CE7"/>
  <w14:defaultImageDpi w14:val="300"/>
  <w15:docId w15:val="{295DE0E9-5E7E-4A51-908D-2864B9DB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eza">
    <w:name w:val="Hyperlink"/>
    <w:basedOn w:val="Zadanifontodlomka"/>
    <w:uiPriority w:val="99"/>
    <w:unhideWhenUsed/>
    <w:rsid w:val="0017289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72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ad@trilj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1072</Words>
  <Characters>6111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Ivana Zivaljic</cp:lastModifiedBy>
  <cp:revision>9</cp:revision>
  <cp:lastPrinted>2026-03-10T11:56:00Z</cp:lastPrinted>
  <dcterms:created xsi:type="dcterms:W3CDTF">2026-03-03T11:36:00Z</dcterms:created>
  <dcterms:modified xsi:type="dcterms:W3CDTF">2026-03-11T06:19:00Z</dcterms:modified>
  <cp:category/>
</cp:coreProperties>
</file>